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00424" w:rsidRPr="0011025C" w:rsidRDefault="00500424"/>
    <w:p w:rsidR="00500424" w:rsidRPr="0011025C" w:rsidRDefault="00130A73">
      <w:pPr>
        <w:pStyle w:val="aff8"/>
        <w:shd w:val="clear" w:color="auto" w:fill="FFFFFF"/>
        <w:spacing w:beforeAutospacing="0" w:afterAutospacing="0" w:line="12" w:lineRule="atLeast"/>
        <w:jc w:val="center"/>
        <w:rPr>
          <w:rFonts w:ascii="Calibri" w:hAnsi="Calibri" w:cs="Calibri"/>
          <w:color w:val="000000"/>
          <w:sz w:val="22"/>
          <w:szCs w:val="22"/>
          <w:lang w:val="ru-RU"/>
        </w:rPr>
      </w:pPr>
      <w:r w:rsidRPr="0011025C">
        <w:rPr>
          <w:b/>
          <w:bCs/>
          <w:color w:val="212529"/>
          <w:sz w:val="44"/>
          <w:szCs w:val="44"/>
          <w:shd w:val="clear" w:color="auto" w:fill="FFFFFF"/>
          <w:lang w:val="ru-RU"/>
        </w:rPr>
        <w:t>Консультации для родителей</w:t>
      </w:r>
    </w:p>
    <w:p w:rsidR="00500424" w:rsidRPr="0011025C" w:rsidRDefault="00130A73">
      <w:pPr>
        <w:pStyle w:val="aff8"/>
        <w:shd w:val="clear" w:color="auto" w:fill="FFFFFF"/>
        <w:spacing w:beforeAutospacing="0" w:afterAutospacing="0" w:line="12" w:lineRule="atLeast"/>
        <w:jc w:val="center"/>
        <w:rPr>
          <w:rFonts w:ascii="Calibri" w:hAnsi="Calibri" w:cs="Calibri"/>
          <w:color w:val="000000"/>
          <w:sz w:val="22"/>
          <w:szCs w:val="22"/>
          <w:lang w:val="ru-RU"/>
        </w:rPr>
      </w:pPr>
      <w:r w:rsidRPr="0011025C">
        <w:rPr>
          <w:b/>
          <w:bCs/>
          <w:color w:val="212529"/>
          <w:sz w:val="44"/>
          <w:szCs w:val="44"/>
          <w:shd w:val="clear" w:color="auto" w:fill="FFFFFF"/>
          <w:lang w:val="ru-RU"/>
        </w:rPr>
        <w:t>Какие игрушки необходимы детям</w:t>
      </w:r>
    </w:p>
    <w:p w:rsidR="00500424" w:rsidRPr="0011025C" w:rsidRDefault="00500424">
      <w:pPr>
        <w:pStyle w:val="aff8"/>
        <w:shd w:val="clear" w:color="auto" w:fill="FFFFFF"/>
        <w:spacing w:beforeAutospacing="0" w:afterAutospacing="0" w:line="12" w:lineRule="atLeast"/>
        <w:rPr>
          <w:color w:val="212529"/>
          <w:sz w:val="28"/>
          <w:szCs w:val="28"/>
          <w:shd w:val="clear" w:color="auto" w:fill="FFFFFF"/>
          <w:lang w:val="ru-RU"/>
        </w:rPr>
      </w:pPr>
    </w:p>
    <w:p w:rsidR="00500424" w:rsidRPr="0011025C" w:rsidRDefault="00500424">
      <w:pPr>
        <w:pStyle w:val="aff8"/>
        <w:shd w:val="clear" w:color="auto" w:fill="FFFFFF"/>
        <w:spacing w:beforeAutospacing="0" w:afterAutospacing="0" w:line="12" w:lineRule="atLeast"/>
        <w:rPr>
          <w:color w:val="212529"/>
          <w:sz w:val="28"/>
          <w:szCs w:val="28"/>
          <w:shd w:val="clear" w:color="auto" w:fill="FFFFFF"/>
          <w:lang w:val="ru-RU"/>
        </w:rPr>
      </w:pPr>
    </w:p>
    <w:p w:rsidR="00500424" w:rsidRPr="0011025C" w:rsidRDefault="0011025C" w:rsidP="0011025C">
      <w:pPr>
        <w:pStyle w:val="aff8"/>
        <w:shd w:val="clear" w:color="auto" w:fill="FFFFFF"/>
        <w:spacing w:beforeAutospacing="0" w:afterAutospacing="0" w:line="12" w:lineRule="atLeast"/>
        <w:jc w:val="right"/>
        <w:rPr>
          <w:color w:val="212529"/>
          <w:sz w:val="28"/>
          <w:szCs w:val="28"/>
          <w:shd w:val="clear" w:color="auto" w:fill="FFFFFF"/>
          <w:lang w:val="ru-RU"/>
        </w:rPr>
      </w:pPr>
      <w:bookmarkStart w:id="0" w:name="_GoBack"/>
      <w:bookmarkEnd w:id="0"/>
      <w:r>
        <w:rPr>
          <w:color w:val="212529"/>
          <w:sz w:val="28"/>
          <w:szCs w:val="28"/>
          <w:shd w:val="clear" w:color="auto" w:fill="FFFFFF"/>
          <w:lang w:val="ru-RU"/>
        </w:rPr>
        <w:t>Подготовил: воспитатель Евграфова Д.А.</w:t>
      </w:r>
    </w:p>
    <w:p w:rsidR="00500424" w:rsidRPr="0011025C" w:rsidRDefault="00500424">
      <w:pPr>
        <w:pStyle w:val="aff8"/>
        <w:shd w:val="clear" w:color="auto" w:fill="FFFFFF"/>
        <w:spacing w:beforeAutospacing="0" w:afterAutospacing="0" w:line="12" w:lineRule="atLeast"/>
        <w:rPr>
          <w:color w:val="212529"/>
          <w:sz w:val="28"/>
          <w:szCs w:val="28"/>
          <w:shd w:val="clear" w:color="auto" w:fill="FFFFFF"/>
          <w:lang w:val="ru-RU"/>
        </w:rPr>
      </w:pPr>
    </w:p>
    <w:p w:rsidR="00500424" w:rsidRPr="0011025C" w:rsidRDefault="00130A73">
      <w:pPr>
        <w:pStyle w:val="aff8"/>
        <w:shd w:val="clear" w:color="auto" w:fill="FFFFFF"/>
        <w:spacing w:beforeAutospacing="0" w:afterAutospacing="0" w:line="12" w:lineRule="atLeast"/>
        <w:rPr>
          <w:color w:val="212529"/>
          <w:sz w:val="28"/>
          <w:szCs w:val="28"/>
          <w:shd w:val="clear" w:color="auto" w:fill="FFFFFF"/>
          <w:lang w:val="ru-RU"/>
        </w:rPr>
      </w:pPr>
      <w:r w:rsidRPr="0011025C">
        <w:rPr>
          <w:color w:val="212529"/>
          <w:sz w:val="28"/>
          <w:szCs w:val="28"/>
          <w:shd w:val="clear" w:color="auto" w:fill="FFFFFF"/>
          <w:lang w:val="ru-RU"/>
        </w:rPr>
        <w:t xml:space="preserve">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</w:t>
      </w:r>
      <w:r w:rsidRPr="0011025C">
        <w:rPr>
          <w:color w:val="212529"/>
          <w:sz w:val="28"/>
          <w:szCs w:val="28"/>
          <w:shd w:val="clear" w:color="auto" w:fill="FFFFFF"/>
          <w:lang w:val="ru-RU"/>
        </w:rPr>
        <w:t>количеством немыслимых нарядов из тюля и</w:t>
      </w:r>
      <w:r>
        <w:rPr>
          <w:color w:val="212529"/>
          <w:sz w:val="28"/>
          <w:szCs w:val="28"/>
          <w:shd w:val="clear" w:color="auto" w:fill="FFFFFF"/>
          <w:lang w:val="ru-RU"/>
        </w:rPr>
        <w:t xml:space="preserve"> </w:t>
      </w:r>
      <w:r w:rsidRPr="0011025C">
        <w:rPr>
          <w:color w:val="212529"/>
          <w:sz w:val="28"/>
          <w:szCs w:val="28"/>
          <w:shd w:val="clear" w:color="auto" w:fill="FFFFFF"/>
          <w:lang w:val="ru-RU"/>
        </w:rPr>
        <w:t xml:space="preserve">т.д. Выбор игрушек для ребёнка – очень важное и серьёзное дело. </w:t>
      </w:r>
    </w:p>
    <w:p w:rsidR="00500424" w:rsidRPr="0011025C" w:rsidRDefault="00130A73">
      <w:pPr>
        <w:pStyle w:val="aff8"/>
        <w:shd w:val="clear" w:color="auto" w:fill="FFFFFF"/>
        <w:spacing w:beforeAutospacing="0" w:afterAutospacing="0" w:line="12" w:lineRule="atLeast"/>
        <w:rPr>
          <w:rFonts w:ascii="Calibri" w:hAnsi="Calibri" w:cs="Calibri"/>
          <w:color w:val="000000"/>
          <w:sz w:val="28"/>
          <w:szCs w:val="28"/>
          <w:lang w:val="ru-RU"/>
        </w:rPr>
      </w:pPr>
      <w:r w:rsidRPr="0011025C">
        <w:rPr>
          <w:color w:val="212529"/>
          <w:sz w:val="28"/>
          <w:szCs w:val="28"/>
          <w:shd w:val="clear" w:color="auto" w:fill="FFFFFF"/>
          <w:lang w:val="ru-RU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</w:t>
      </w:r>
      <w:r w:rsidRPr="0011025C">
        <w:rPr>
          <w:color w:val="212529"/>
          <w:sz w:val="28"/>
          <w:szCs w:val="28"/>
          <w:shd w:val="clear" w:color="auto" w:fill="FFFFFF"/>
          <w:lang w:val="ru-RU"/>
        </w:rPr>
        <w:t>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</w:t>
      </w:r>
      <w:r w:rsidRPr="0011025C">
        <w:rPr>
          <w:color w:val="212529"/>
          <w:sz w:val="28"/>
          <w:szCs w:val="28"/>
          <w:shd w:val="clear" w:color="auto" w:fill="FFFFFF"/>
          <w:lang w:val="ru-RU"/>
        </w:rPr>
        <w:t>ы детского горя, достают из угла, чинят, дорисовывают стёршиеся глаза и губы, шьют новые наряды, пришивают уши и хвосты.</w:t>
      </w:r>
    </w:p>
    <w:p w:rsidR="00500424" w:rsidRPr="0011025C" w:rsidRDefault="00130A73">
      <w:pPr>
        <w:pStyle w:val="aff8"/>
        <w:shd w:val="clear" w:color="auto" w:fill="FFFFFF"/>
        <w:spacing w:beforeAutospacing="0" w:afterAutospacing="0" w:line="12" w:lineRule="atLeast"/>
        <w:rPr>
          <w:color w:val="212529"/>
          <w:sz w:val="28"/>
          <w:szCs w:val="28"/>
          <w:shd w:val="clear" w:color="auto" w:fill="FFFFFF"/>
          <w:lang w:val="ru-RU"/>
        </w:rPr>
      </w:pPr>
      <w:r w:rsidRPr="0011025C">
        <w:rPr>
          <w:color w:val="212529"/>
          <w:sz w:val="28"/>
          <w:szCs w:val="28"/>
          <w:shd w:val="clear" w:color="auto" w:fill="FFFFFF"/>
          <w:lang w:val="ru-RU"/>
        </w:rPr>
        <w:t>В "</w:t>
      </w:r>
      <w:r>
        <w:rPr>
          <w:color w:val="212529"/>
          <w:sz w:val="28"/>
          <w:szCs w:val="28"/>
          <w:shd w:val="clear" w:color="auto" w:fill="FFFFFF"/>
          <w:lang w:val="ru-RU"/>
        </w:rPr>
        <w:t>друге</w:t>
      </w:r>
      <w:r w:rsidRPr="0011025C">
        <w:rPr>
          <w:color w:val="212529"/>
          <w:sz w:val="28"/>
          <w:szCs w:val="28"/>
          <w:shd w:val="clear" w:color="auto" w:fill="FFFFFF"/>
          <w:lang w:val="ru-RU"/>
        </w:rPr>
        <w:t xml:space="preserve">" маленькие мальчики и девочки скорее выберут </w:t>
      </w:r>
      <w:r>
        <w:rPr>
          <w:color w:val="212529"/>
          <w:sz w:val="28"/>
          <w:szCs w:val="28"/>
          <w:shd w:val="clear" w:color="auto" w:fill="FFFFFF"/>
          <w:lang w:val="ru-RU"/>
        </w:rPr>
        <w:t>куклу</w:t>
      </w:r>
      <w:r w:rsidRPr="0011025C">
        <w:rPr>
          <w:color w:val="212529"/>
          <w:sz w:val="28"/>
          <w:szCs w:val="28"/>
          <w:shd w:val="clear" w:color="auto" w:fill="FFFFFF"/>
          <w:lang w:val="ru-RU"/>
        </w:rPr>
        <w:t>, Мишку, котёнка, зайчонка, то есть существо, близкое ему и понятное.</w:t>
      </w:r>
    </w:p>
    <w:p w:rsidR="00500424" w:rsidRPr="0011025C" w:rsidRDefault="00130A73" w:rsidP="0011025C">
      <w:pPr>
        <w:pStyle w:val="aff8"/>
        <w:shd w:val="clear" w:color="auto" w:fill="FFFFFF"/>
        <w:spacing w:beforeAutospacing="0" w:afterAutospacing="0" w:line="12" w:lineRule="atLeast"/>
        <w:rPr>
          <w:rFonts w:ascii="Calibri" w:hAnsi="Calibri" w:cs="Calibri"/>
          <w:color w:val="000000"/>
          <w:sz w:val="28"/>
          <w:szCs w:val="28"/>
          <w:lang w:val="ru-RU"/>
        </w:rPr>
      </w:pPr>
      <w:r>
        <w:rPr>
          <w:color w:val="212529"/>
          <w:sz w:val="28"/>
          <w:szCs w:val="28"/>
          <w:shd w:val="clear" w:color="auto" w:fill="FFFFFF"/>
          <w:lang w:val="ru-RU"/>
        </w:rPr>
        <w:t xml:space="preserve">У </w:t>
      </w:r>
      <w:r w:rsidRPr="0011025C">
        <w:rPr>
          <w:color w:val="212529"/>
          <w:sz w:val="28"/>
          <w:szCs w:val="28"/>
          <w:shd w:val="clear" w:color="auto" w:fill="FFFFFF"/>
          <w:lang w:val="ru-RU"/>
        </w:rPr>
        <w:t>ребё</w:t>
      </w:r>
      <w:r w:rsidRPr="0011025C">
        <w:rPr>
          <w:color w:val="212529"/>
          <w:sz w:val="28"/>
          <w:szCs w:val="28"/>
          <w:shd w:val="clear" w:color="auto" w:fill="FFFFFF"/>
          <w:lang w:val="ru-RU"/>
        </w:rPr>
        <w:t>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500424" w:rsidRDefault="00500424">
      <w:pPr>
        <w:pStyle w:val="aff8"/>
        <w:shd w:val="clear" w:color="auto" w:fill="FFFFFF"/>
        <w:spacing w:beforeAutospacing="0" w:afterAutospacing="0" w:line="12" w:lineRule="atLeast"/>
        <w:jc w:val="center"/>
        <w:rPr>
          <w:color w:val="212529"/>
          <w:sz w:val="36"/>
          <w:szCs w:val="36"/>
          <w:shd w:val="clear" w:color="auto" w:fill="FFFFFF"/>
          <w:lang w:val="ru-RU"/>
        </w:rPr>
      </w:pPr>
    </w:p>
    <w:p w:rsidR="00500424" w:rsidRDefault="00130A73">
      <w:pPr>
        <w:pStyle w:val="aff8"/>
        <w:shd w:val="clear" w:color="auto" w:fill="FFFFFF"/>
        <w:spacing w:beforeAutospacing="0" w:afterAutospacing="0" w:line="12" w:lineRule="atLeast"/>
        <w:jc w:val="center"/>
        <w:rPr>
          <w:color w:val="212529"/>
          <w:sz w:val="36"/>
          <w:szCs w:val="36"/>
          <w:shd w:val="clear" w:color="auto" w:fill="FFFFFF"/>
          <w:lang w:val="ru-RU"/>
        </w:rPr>
      </w:pPr>
      <w:r>
        <w:rPr>
          <w:color w:val="212529"/>
          <w:sz w:val="36"/>
          <w:szCs w:val="36"/>
          <w:shd w:val="clear" w:color="auto" w:fill="FFFFFF"/>
          <w:lang w:val="ru-RU"/>
        </w:rPr>
        <w:t>Виды игрушек</w:t>
      </w:r>
    </w:p>
    <w:p w:rsidR="00500424" w:rsidRDefault="00500424">
      <w:pPr>
        <w:pStyle w:val="aff8"/>
        <w:shd w:val="clear" w:color="auto" w:fill="FFFFFF"/>
        <w:spacing w:beforeAutospacing="0" w:afterAutospacing="0" w:line="12" w:lineRule="atLeast"/>
        <w:rPr>
          <w:color w:val="212529"/>
          <w:sz w:val="28"/>
          <w:szCs w:val="28"/>
          <w:shd w:val="clear" w:color="auto" w:fill="FFFFFF"/>
          <w:lang w:val="ru-RU"/>
        </w:rPr>
      </w:pPr>
    </w:p>
    <w:p w:rsidR="00500424" w:rsidRPr="0011025C" w:rsidRDefault="00130A73">
      <w:pPr>
        <w:pStyle w:val="aff8"/>
        <w:shd w:val="clear" w:color="auto" w:fill="FFFFFF"/>
        <w:spacing w:beforeAutospacing="0" w:afterAutospacing="0" w:line="12" w:lineRule="atLeast"/>
        <w:rPr>
          <w:rFonts w:ascii="Calibri" w:hAnsi="Calibri" w:cs="Calibri"/>
          <w:color w:val="000000"/>
          <w:sz w:val="28"/>
          <w:szCs w:val="28"/>
          <w:lang w:val="ru-RU"/>
        </w:rPr>
      </w:pPr>
      <w:r>
        <w:rPr>
          <w:color w:val="212529"/>
          <w:sz w:val="28"/>
          <w:szCs w:val="28"/>
          <w:shd w:val="clear" w:color="auto" w:fill="FFFFFF"/>
          <w:lang w:val="ru-RU"/>
        </w:rPr>
        <w:t>1.</w:t>
      </w:r>
      <w:r w:rsidRPr="0011025C">
        <w:rPr>
          <w:color w:val="212529"/>
          <w:sz w:val="28"/>
          <w:szCs w:val="28"/>
          <w:shd w:val="clear" w:color="auto" w:fill="FFFFFF"/>
          <w:lang w:val="ru-RU"/>
        </w:rPr>
        <w:t>Игрушки из реальной жизни.</w:t>
      </w:r>
    </w:p>
    <w:p w:rsidR="00500424" w:rsidRPr="0011025C" w:rsidRDefault="00130A73">
      <w:pPr>
        <w:pStyle w:val="aff8"/>
        <w:shd w:val="clear" w:color="auto" w:fill="FFFFFF"/>
        <w:spacing w:beforeAutospacing="0" w:afterAutospacing="0" w:line="12" w:lineRule="atLeast"/>
        <w:rPr>
          <w:rFonts w:ascii="Calibri" w:hAnsi="Calibri" w:cs="Calibri"/>
          <w:color w:val="000000"/>
          <w:sz w:val="28"/>
          <w:szCs w:val="28"/>
          <w:lang w:val="ru-RU"/>
        </w:rPr>
      </w:pPr>
      <w:proofErr w:type="gramStart"/>
      <w:r w:rsidRPr="0011025C">
        <w:rPr>
          <w:color w:val="212529"/>
          <w:sz w:val="28"/>
          <w:szCs w:val="28"/>
          <w:shd w:val="clear" w:color="auto" w:fill="FFFFFF"/>
          <w:lang w:val="ru-RU"/>
        </w:rPr>
        <w:t>Кукольное семейство (может быть и семья</w:t>
      </w:r>
      <w:r>
        <w:rPr>
          <w:color w:val="212529"/>
          <w:sz w:val="28"/>
          <w:szCs w:val="28"/>
          <w:shd w:val="clear" w:color="auto" w:fill="FFFFFF"/>
        </w:rPr>
        <w:t> </w:t>
      </w:r>
      <w:r w:rsidRPr="0011025C">
        <w:rPr>
          <w:color w:val="212529"/>
          <w:sz w:val="28"/>
          <w:szCs w:val="28"/>
          <w:shd w:val="clear" w:color="auto" w:fill="FFFFFF"/>
          <w:lang w:val="ru-RU"/>
        </w:rPr>
        <w:t xml:space="preserve">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</w:t>
      </w:r>
      <w:r w:rsidRPr="0011025C">
        <w:rPr>
          <w:color w:val="212529"/>
          <w:sz w:val="28"/>
          <w:szCs w:val="28"/>
          <w:shd w:val="clear" w:color="auto" w:fill="FFFFFF"/>
          <w:lang w:val="ru-RU"/>
        </w:rPr>
        <w:t>е дороги, телефон и т.д.</w:t>
      </w:r>
      <w:proofErr w:type="gramEnd"/>
    </w:p>
    <w:p w:rsidR="00500424" w:rsidRPr="0011025C" w:rsidRDefault="00130A73">
      <w:pPr>
        <w:pStyle w:val="aff8"/>
        <w:shd w:val="clear" w:color="auto" w:fill="FFFFFF"/>
        <w:spacing w:beforeAutospacing="0" w:afterAutospacing="0" w:line="12" w:lineRule="atLeast"/>
        <w:rPr>
          <w:rFonts w:ascii="Calibri" w:hAnsi="Calibri" w:cs="Calibri"/>
          <w:color w:val="000000"/>
          <w:sz w:val="28"/>
          <w:szCs w:val="28"/>
          <w:lang w:val="ru-RU"/>
        </w:rPr>
      </w:pPr>
      <w:r>
        <w:rPr>
          <w:color w:val="212529"/>
          <w:sz w:val="28"/>
          <w:szCs w:val="28"/>
          <w:shd w:val="clear" w:color="auto" w:fill="FFFFFF"/>
          <w:lang w:val="ru-RU"/>
        </w:rPr>
        <w:t>2.</w:t>
      </w:r>
      <w:r w:rsidRPr="0011025C">
        <w:rPr>
          <w:color w:val="212529"/>
          <w:sz w:val="28"/>
          <w:szCs w:val="28"/>
          <w:shd w:val="clear" w:color="auto" w:fill="FFFFFF"/>
          <w:lang w:val="ru-RU"/>
        </w:rPr>
        <w:t>Игрушки, помогающие "выплеснуть" агрессию.</w:t>
      </w:r>
    </w:p>
    <w:p w:rsidR="00500424" w:rsidRPr="0011025C" w:rsidRDefault="00130A73">
      <w:pPr>
        <w:pStyle w:val="aff8"/>
        <w:shd w:val="clear" w:color="auto" w:fill="FFFFFF"/>
        <w:spacing w:beforeAutospacing="0" w:afterAutospacing="0" w:line="12" w:lineRule="atLeast"/>
        <w:rPr>
          <w:rFonts w:ascii="Calibri" w:hAnsi="Calibri" w:cs="Calibri"/>
          <w:color w:val="000000"/>
          <w:sz w:val="28"/>
          <w:szCs w:val="28"/>
          <w:lang w:val="ru-RU"/>
        </w:rPr>
      </w:pPr>
      <w:proofErr w:type="gramStart"/>
      <w:r w:rsidRPr="0011025C">
        <w:rPr>
          <w:color w:val="212529"/>
          <w:sz w:val="28"/>
          <w:szCs w:val="28"/>
          <w:shd w:val="clear" w:color="auto" w:fill="FFFFFF"/>
          <w:lang w:val="ru-RU"/>
        </w:rPr>
        <w:t>Солдатики, ружья, мячи, надувные груши, подушки, резиновые игрушки, скакалки, кегли</w:t>
      </w:r>
      <w:r>
        <w:rPr>
          <w:color w:val="212529"/>
          <w:sz w:val="28"/>
          <w:szCs w:val="28"/>
          <w:shd w:val="clear" w:color="auto" w:fill="FFFFFF"/>
          <w:lang w:val="ru-RU"/>
        </w:rPr>
        <w:t xml:space="preserve"> </w:t>
      </w:r>
      <w:r w:rsidRPr="0011025C">
        <w:rPr>
          <w:color w:val="212529"/>
          <w:sz w:val="28"/>
          <w:szCs w:val="28"/>
          <w:shd w:val="clear" w:color="auto" w:fill="FFFFFF"/>
          <w:lang w:val="ru-RU"/>
        </w:rPr>
        <w:t>и т.д.</w:t>
      </w:r>
      <w:proofErr w:type="gramEnd"/>
    </w:p>
    <w:p w:rsidR="00500424" w:rsidRPr="0011025C" w:rsidRDefault="00130A73">
      <w:pPr>
        <w:pStyle w:val="aff8"/>
        <w:shd w:val="clear" w:color="auto" w:fill="FFFFFF"/>
        <w:spacing w:beforeAutospacing="0" w:afterAutospacing="0" w:line="12" w:lineRule="atLeast"/>
        <w:rPr>
          <w:rFonts w:ascii="Calibri" w:hAnsi="Calibri" w:cs="Calibri"/>
          <w:color w:val="000000"/>
          <w:sz w:val="28"/>
          <w:szCs w:val="28"/>
          <w:lang w:val="ru-RU"/>
        </w:rPr>
      </w:pPr>
      <w:r>
        <w:rPr>
          <w:color w:val="212529"/>
          <w:sz w:val="28"/>
          <w:szCs w:val="28"/>
          <w:shd w:val="clear" w:color="auto" w:fill="FFFFFF"/>
          <w:lang w:val="ru-RU"/>
        </w:rPr>
        <w:t>3.</w:t>
      </w:r>
      <w:r w:rsidRPr="0011025C">
        <w:rPr>
          <w:color w:val="212529"/>
          <w:sz w:val="28"/>
          <w:szCs w:val="28"/>
          <w:shd w:val="clear" w:color="auto" w:fill="FFFFFF"/>
          <w:lang w:val="ru-RU"/>
        </w:rPr>
        <w:t>Игрушки для развития творческой фантазии и самовыражения.</w:t>
      </w:r>
      <w:r>
        <w:rPr>
          <w:color w:val="212529"/>
          <w:sz w:val="28"/>
          <w:szCs w:val="28"/>
          <w:shd w:val="clear" w:color="auto" w:fill="FFFFFF"/>
        </w:rPr>
        <w:t> </w:t>
      </w:r>
      <w:proofErr w:type="gramStart"/>
      <w:r w:rsidRPr="0011025C">
        <w:rPr>
          <w:color w:val="212529"/>
          <w:sz w:val="28"/>
          <w:szCs w:val="28"/>
          <w:shd w:val="clear" w:color="auto" w:fill="FFFFFF"/>
          <w:lang w:val="ru-RU"/>
        </w:rPr>
        <w:t>Кубики, матрёшки, пирамидки, констр</w:t>
      </w:r>
      <w:r w:rsidRPr="0011025C">
        <w:rPr>
          <w:color w:val="212529"/>
          <w:sz w:val="28"/>
          <w:szCs w:val="28"/>
          <w:shd w:val="clear" w:color="auto" w:fill="FFFFFF"/>
          <w:lang w:val="ru-RU"/>
        </w:rPr>
        <w:t>укторы, азбуки, настольные игры, разрезные картинки или открытки, краски пластилин, мозаика, кусочки ткани, бумага для аппликаций.</w:t>
      </w:r>
      <w:proofErr w:type="gramEnd"/>
    </w:p>
    <w:p w:rsidR="00500424" w:rsidRPr="0011025C" w:rsidRDefault="00130A73">
      <w:pPr>
        <w:pStyle w:val="aff8"/>
        <w:shd w:val="clear" w:color="auto" w:fill="FFFFFF"/>
        <w:spacing w:beforeAutospacing="0" w:afterAutospacing="0" w:line="12" w:lineRule="atLeast"/>
        <w:rPr>
          <w:rFonts w:ascii="Calibri" w:hAnsi="Calibri" w:cs="Calibri"/>
          <w:color w:val="000000"/>
          <w:sz w:val="28"/>
          <w:szCs w:val="28"/>
          <w:lang w:val="ru-RU"/>
        </w:rPr>
      </w:pPr>
      <w:r>
        <w:rPr>
          <w:color w:val="212529"/>
          <w:sz w:val="28"/>
          <w:szCs w:val="28"/>
          <w:shd w:val="clear" w:color="auto" w:fill="FFFFFF"/>
          <w:lang w:val="ru-RU"/>
        </w:rPr>
        <w:t>4.</w:t>
      </w:r>
      <w:r w:rsidRPr="0011025C">
        <w:rPr>
          <w:color w:val="212529"/>
          <w:sz w:val="28"/>
          <w:szCs w:val="28"/>
          <w:shd w:val="clear" w:color="auto" w:fill="FFFFFF"/>
          <w:lang w:val="ru-RU"/>
        </w:rPr>
        <w:t>Технические игрушки. Эти игрушки все больше входят в жизнь. К ним относятся конструкторы, всевозможные технические агрегаты</w:t>
      </w:r>
      <w:r w:rsidRPr="0011025C">
        <w:rPr>
          <w:color w:val="212529"/>
          <w:sz w:val="28"/>
          <w:szCs w:val="28"/>
          <w:shd w:val="clear" w:color="auto" w:fill="FFFFFF"/>
          <w:lang w:val="ru-RU"/>
        </w:rPr>
        <w:t xml:space="preserve">. </w:t>
      </w:r>
    </w:p>
    <w:p w:rsidR="00500424" w:rsidRPr="0011025C" w:rsidRDefault="00130A73">
      <w:pPr>
        <w:pStyle w:val="aff8"/>
        <w:shd w:val="clear" w:color="auto" w:fill="FFFFFF"/>
        <w:spacing w:beforeAutospacing="0" w:afterAutospacing="0" w:line="12" w:lineRule="atLeast"/>
        <w:rPr>
          <w:rFonts w:ascii="Calibri" w:hAnsi="Calibri" w:cs="Calibri"/>
          <w:color w:val="000000"/>
          <w:sz w:val="28"/>
          <w:szCs w:val="28"/>
          <w:lang w:val="ru-RU"/>
        </w:rPr>
      </w:pPr>
      <w:r>
        <w:rPr>
          <w:color w:val="212529"/>
          <w:sz w:val="28"/>
          <w:szCs w:val="28"/>
          <w:shd w:val="clear" w:color="auto" w:fill="FFFFFF"/>
          <w:lang w:val="ru-RU"/>
        </w:rPr>
        <w:lastRenderedPageBreak/>
        <w:t>5.</w:t>
      </w:r>
      <w:r w:rsidRPr="0011025C">
        <w:rPr>
          <w:color w:val="212529"/>
          <w:sz w:val="28"/>
          <w:szCs w:val="28"/>
          <w:shd w:val="clear" w:color="auto" w:fill="FFFFFF"/>
          <w:lang w:val="ru-RU"/>
        </w:rPr>
        <w:t>Игрушки - забавы.</w:t>
      </w:r>
      <w:r>
        <w:rPr>
          <w:color w:val="212529"/>
          <w:sz w:val="28"/>
          <w:szCs w:val="28"/>
          <w:shd w:val="clear" w:color="auto" w:fill="FFFFFF"/>
        </w:rPr>
        <w:t> </w:t>
      </w:r>
      <w:r w:rsidRPr="0011025C">
        <w:rPr>
          <w:color w:val="212529"/>
          <w:sz w:val="28"/>
          <w:szCs w:val="28"/>
          <w:shd w:val="clear" w:color="auto" w:fill="FFFFFF"/>
          <w:lang w:val="ru-RU"/>
        </w:rPr>
        <w:t>Это смешные фигурки зверей, животных, человечков. В основе их лежит движение, сюрприз, неожиданность. Их назначение - позабавить детей, вызвать смех, сопереживание, радость, воспитать чувство юмора.</w:t>
      </w:r>
    </w:p>
    <w:p w:rsidR="00500424" w:rsidRPr="0011025C" w:rsidRDefault="00130A73">
      <w:pPr>
        <w:pStyle w:val="aff8"/>
        <w:shd w:val="clear" w:color="auto" w:fill="FFFFFF"/>
        <w:spacing w:beforeAutospacing="0" w:afterAutospacing="0" w:line="12" w:lineRule="atLeast"/>
        <w:rPr>
          <w:rFonts w:ascii="Calibri" w:hAnsi="Calibri" w:cs="Calibri"/>
          <w:color w:val="000000"/>
          <w:sz w:val="28"/>
          <w:szCs w:val="28"/>
          <w:lang w:val="ru-RU"/>
        </w:rPr>
      </w:pPr>
      <w:r>
        <w:rPr>
          <w:color w:val="212529"/>
          <w:sz w:val="28"/>
          <w:szCs w:val="28"/>
          <w:shd w:val="clear" w:color="auto" w:fill="FFFFFF"/>
          <w:lang w:val="ru-RU"/>
        </w:rPr>
        <w:t>6.М</w:t>
      </w:r>
      <w:r w:rsidRPr="0011025C">
        <w:rPr>
          <w:color w:val="212529"/>
          <w:sz w:val="28"/>
          <w:szCs w:val="28"/>
          <w:shd w:val="clear" w:color="auto" w:fill="FFFFFF"/>
          <w:lang w:val="ru-RU"/>
        </w:rPr>
        <w:t>аскарадно - елочные игрушки. Эт</w:t>
      </w:r>
      <w:r w:rsidRPr="0011025C">
        <w:rPr>
          <w:color w:val="212529"/>
          <w:sz w:val="28"/>
          <w:szCs w:val="28"/>
          <w:shd w:val="clear" w:color="auto" w:fill="FFFFFF"/>
          <w:lang w:val="ru-RU"/>
        </w:rPr>
        <w:t>и игрушки связаны с празднованием Нового Года. Различные атрибуты (ушки, хвост, клюв) помогают детям вжиться в образ того или иного персонажа.</w:t>
      </w:r>
    </w:p>
    <w:p w:rsidR="00500424" w:rsidRPr="0011025C" w:rsidRDefault="00130A73">
      <w:pPr>
        <w:pStyle w:val="aff8"/>
        <w:shd w:val="clear" w:color="auto" w:fill="FFFFFF"/>
        <w:spacing w:beforeAutospacing="0" w:afterAutospacing="0" w:line="12" w:lineRule="atLeast"/>
        <w:rPr>
          <w:rFonts w:ascii="Calibri" w:hAnsi="Calibri" w:cs="Calibri"/>
          <w:color w:val="000000"/>
          <w:sz w:val="28"/>
          <w:szCs w:val="28"/>
          <w:lang w:val="ru-RU"/>
        </w:rPr>
      </w:pPr>
      <w:r>
        <w:rPr>
          <w:color w:val="212529"/>
          <w:sz w:val="28"/>
          <w:szCs w:val="28"/>
          <w:shd w:val="clear" w:color="auto" w:fill="FFFFFF"/>
        </w:rPr>
        <w:t>  </w:t>
      </w:r>
      <w:r>
        <w:rPr>
          <w:color w:val="212529"/>
          <w:sz w:val="28"/>
          <w:szCs w:val="28"/>
          <w:shd w:val="clear" w:color="auto" w:fill="FFFFFF"/>
          <w:lang w:val="ru-RU"/>
        </w:rPr>
        <w:t>7.</w:t>
      </w:r>
      <w:r w:rsidRPr="0011025C">
        <w:rPr>
          <w:color w:val="212529"/>
          <w:sz w:val="28"/>
          <w:szCs w:val="28"/>
          <w:shd w:val="clear" w:color="auto" w:fill="FFFFFF"/>
          <w:lang w:val="ru-RU"/>
        </w:rPr>
        <w:t>Спортивно - моторные игрушки. Для детей дошкольников младшего возраста спортивные игрушки предназначены для д</w:t>
      </w:r>
      <w:r w:rsidRPr="0011025C">
        <w:rPr>
          <w:color w:val="212529"/>
          <w:sz w:val="28"/>
          <w:szCs w:val="28"/>
          <w:shd w:val="clear" w:color="auto" w:fill="FFFFFF"/>
          <w:lang w:val="ru-RU"/>
        </w:rPr>
        <w:t>альнейшего развития моторики движений детей, для</w:t>
      </w:r>
      <w:r>
        <w:rPr>
          <w:color w:val="212529"/>
          <w:sz w:val="28"/>
          <w:szCs w:val="28"/>
          <w:shd w:val="clear" w:color="auto" w:fill="FFFFFF"/>
        </w:rPr>
        <w:t> </w:t>
      </w:r>
      <w:r w:rsidRPr="0011025C">
        <w:rPr>
          <w:color w:val="212529"/>
          <w:sz w:val="28"/>
          <w:szCs w:val="28"/>
          <w:shd w:val="clear" w:color="auto" w:fill="FFFFFF"/>
          <w:lang w:val="ru-RU"/>
        </w:rPr>
        <w:t>стимулирования общей двигательной активности, желания брать их для участия в подвижных играх и физических упражнениях вместе со взрослыми и другими детьми.</w:t>
      </w:r>
    </w:p>
    <w:p w:rsidR="00500424" w:rsidRPr="0011025C" w:rsidRDefault="00130A73">
      <w:pPr>
        <w:pStyle w:val="aff8"/>
        <w:shd w:val="clear" w:color="auto" w:fill="FFFFFF"/>
        <w:spacing w:beforeAutospacing="0" w:afterAutospacing="0" w:line="12" w:lineRule="atLeast"/>
        <w:rPr>
          <w:rFonts w:ascii="Calibri" w:hAnsi="Calibri" w:cs="Calibri"/>
          <w:color w:val="000000"/>
          <w:sz w:val="28"/>
          <w:szCs w:val="28"/>
          <w:lang w:val="ru-RU"/>
        </w:rPr>
      </w:pPr>
      <w:r w:rsidRPr="0011025C">
        <w:rPr>
          <w:color w:val="212529"/>
          <w:sz w:val="28"/>
          <w:szCs w:val="28"/>
          <w:shd w:val="clear" w:color="auto" w:fill="FFFFFF"/>
          <w:lang w:val="ru-RU"/>
        </w:rPr>
        <w:t>Для спортивных игр предлагаются мячи среднего и бол</w:t>
      </w:r>
      <w:r w:rsidRPr="0011025C">
        <w:rPr>
          <w:color w:val="212529"/>
          <w:sz w:val="28"/>
          <w:szCs w:val="28"/>
          <w:shd w:val="clear" w:color="auto" w:fill="FFFFFF"/>
          <w:lang w:val="ru-RU"/>
        </w:rPr>
        <w:t xml:space="preserve">ьшого размера, так как поймать руками маленький мяч ребенку в этом возрасте достаточно тяжело из-за отсутствия четкой координации движений. Младшеньким дошкольникам для развития основных групп мышц необходимы разнообразные </w:t>
      </w:r>
      <w:proofErr w:type="spellStart"/>
      <w:r w:rsidRPr="0011025C">
        <w:rPr>
          <w:color w:val="212529"/>
          <w:sz w:val="28"/>
          <w:szCs w:val="28"/>
          <w:shd w:val="clear" w:color="auto" w:fill="FFFFFF"/>
          <w:lang w:val="ru-RU"/>
        </w:rPr>
        <w:t>мельнички</w:t>
      </w:r>
      <w:proofErr w:type="spellEnd"/>
      <w:r w:rsidRPr="0011025C">
        <w:rPr>
          <w:color w:val="212529"/>
          <w:sz w:val="28"/>
          <w:szCs w:val="28"/>
          <w:shd w:val="clear" w:color="auto" w:fill="FFFFFF"/>
          <w:lang w:val="ru-RU"/>
        </w:rPr>
        <w:t>, обручи, педальные маши</w:t>
      </w:r>
      <w:r w:rsidRPr="0011025C">
        <w:rPr>
          <w:color w:val="212529"/>
          <w:sz w:val="28"/>
          <w:szCs w:val="28"/>
          <w:shd w:val="clear" w:color="auto" w:fill="FFFFFF"/>
          <w:lang w:val="ru-RU"/>
        </w:rPr>
        <w:t>ны, трехколесные велосипеды; для тренировки вестибулярного аппарата - качели, лошадки - качалки. Войти в образ, воспроизвести определенную роль ребенку помогают элементы костюмов для подвижных игр («Лохматый пес», «Кот и птички» и подобные).</w:t>
      </w:r>
    </w:p>
    <w:p w:rsidR="00500424" w:rsidRPr="0011025C" w:rsidRDefault="00130A73">
      <w:pPr>
        <w:pStyle w:val="aff8"/>
        <w:shd w:val="clear" w:color="auto" w:fill="FFFFFF"/>
        <w:spacing w:beforeAutospacing="0" w:afterAutospacing="0" w:line="12" w:lineRule="atLeast"/>
        <w:rPr>
          <w:color w:val="212529"/>
          <w:sz w:val="28"/>
          <w:szCs w:val="28"/>
          <w:shd w:val="clear" w:color="auto" w:fill="FFFFFF"/>
          <w:lang w:val="ru-RU"/>
        </w:rPr>
      </w:pPr>
      <w:r>
        <w:rPr>
          <w:color w:val="212529"/>
          <w:sz w:val="28"/>
          <w:szCs w:val="28"/>
          <w:shd w:val="clear" w:color="auto" w:fill="FFFFFF"/>
          <w:lang w:val="ru-RU"/>
        </w:rPr>
        <w:t>8.</w:t>
      </w:r>
      <w:r w:rsidRPr="0011025C">
        <w:rPr>
          <w:color w:val="212529"/>
          <w:sz w:val="28"/>
          <w:szCs w:val="28"/>
          <w:shd w:val="clear" w:color="auto" w:fill="FFFFFF"/>
          <w:lang w:val="ru-RU"/>
        </w:rPr>
        <w:t xml:space="preserve">Театральные игрушки. Эти игрушки по содержанию являются образными, но имеют особое назначение - служат целям эстетического воспитания, развития речи, воображения. </w:t>
      </w:r>
    </w:p>
    <w:p w:rsidR="00500424" w:rsidRPr="0011025C" w:rsidRDefault="00130A73">
      <w:pPr>
        <w:pStyle w:val="aff8"/>
        <w:shd w:val="clear" w:color="auto" w:fill="FFFFFF"/>
        <w:spacing w:beforeAutospacing="0" w:afterAutospacing="0" w:line="12" w:lineRule="atLeast"/>
        <w:rPr>
          <w:rFonts w:ascii="Calibri" w:hAnsi="Calibri" w:cs="Calibri"/>
          <w:color w:val="000000"/>
          <w:sz w:val="28"/>
          <w:szCs w:val="28"/>
          <w:lang w:val="ru-RU"/>
        </w:rPr>
      </w:pPr>
      <w:r>
        <w:rPr>
          <w:color w:val="212529"/>
          <w:sz w:val="28"/>
          <w:szCs w:val="28"/>
          <w:shd w:val="clear" w:color="auto" w:fill="FFFFFF"/>
          <w:lang w:val="ru-RU"/>
        </w:rPr>
        <w:t>9.</w:t>
      </w:r>
      <w:r>
        <w:rPr>
          <w:color w:val="212529"/>
          <w:sz w:val="28"/>
          <w:szCs w:val="28"/>
          <w:shd w:val="clear" w:color="auto" w:fill="FFFFFF"/>
        </w:rPr>
        <w:t> </w:t>
      </w:r>
      <w:r w:rsidRPr="0011025C">
        <w:rPr>
          <w:color w:val="212529"/>
          <w:sz w:val="28"/>
          <w:szCs w:val="28"/>
          <w:shd w:val="clear" w:color="auto" w:fill="FFFFFF"/>
          <w:lang w:val="ru-RU"/>
        </w:rPr>
        <w:t xml:space="preserve">Музыкальные игрушки. Это погремушки, бубны, колокольчики, дудочки, игрушки. Изображающие </w:t>
      </w:r>
      <w:r w:rsidRPr="0011025C">
        <w:rPr>
          <w:color w:val="212529"/>
          <w:sz w:val="28"/>
          <w:szCs w:val="28"/>
          <w:shd w:val="clear" w:color="auto" w:fill="FFFFFF"/>
          <w:lang w:val="ru-RU"/>
        </w:rPr>
        <w:t>пианино, гитару, балалайки и др. музыкальные инструменты. Дети учатся различать звуки различных инструментов, строить ритмический рисунок, пытаются правильно извлекать из них звуки.</w:t>
      </w:r>
    </w:p>
    <w:p w:rsidR="00500424" w:rsidRPr="0011025C" w:rsidRDefault="00130A73">
      <w:pPr>
        <w:pStyle w:val="aff8"/>
        <w:shd w:val="clear" w:color="auto" w:fill="FFFFFF"/>
        <w:spacing w:beforeAutospacing="0" w:afterAutospacing="0" w:line="12" w:lineRule="atLeast"/>
        <w:rPr>
          <w:rFonts w:ascii="Calibri" w:hAnsi="Calibri" w:cs="Calibri"/>
          <w:color w:val="000000"/>
          <w:sz w:val="28"/>
          <w:szCs w:val="28"/>
          <w:lang w:val="ru-RU"/>
        </w:rPr>
      </w:pPr>
      <w:r>
        <w:rPr>
          <w:color w:val="212529"/>
          <w:sz w:val="28"/>
          <w:szCs w:val="28"/>
          <w:shd w:val="clear" w:color="auto" w:fill="FFFFFF"/>
        </w:rPr>
        <w:t> </w:t>
      </w:r>
      <w:r>
        <w:rPr>
          <w:color w:val="212529"/>
          <w:sz w:val="28"/>
          <w:szCs w:val="28"/>
          <w:shd w:val="clear" w:color="auto" w:fill="FFFFFF"/>
          <w:lang w:val="ru-RU"/>
        </w:rPr>
        <w:t>10.</w:t>
      </w:r>
      <w:r w:rsidRPr="0011025C">
        <w:rPr>
          <w:color w:val="212529"/>
          <w:sz w:val="28"/>
          <w:szCs w:val="28"/>
          <w:shd w:val="clear" w:color="auto" w:fill="FFFFFF"/>
          <w:lang w:val="ru-RU"/>
        </w:rPr>
        <w:t xml:space="preserve"> Дидактические игрушки</w:t>
      </w:r>
      <w:r>
        <w:rPr>
          <w:color w:val="212529"/>
          <w:sz w:val="28"/>
          <w:szCs w:val="28"/>
          <w:shd w:val="clear" w:color="auto" w:fill="FFFFFF"/>
        </w:rPr>
        <w:t> </w:t>
      </w:r>
      <w:r w:rsidRPr="0011025C">
        <w:rPr>
          <w:color w:val="212529"/>
          <w:sz w:val="28"/>
          <w:szCs w:val="28"/>
          <w:shd w:val="clear" w:color="auto" w:fill="FFFFFF"/>
          <w:lang w:val="ru-RU"/>
        </w:rPr>
        <w:t xml:space="preserve">или игрушки для развития творческой фантазии и </w:t>
      </w:r>
      <w:r w:rsidRPr="0011025C">
        <w:rPr>
          <w:color w:val="212529"/>
          <w:sz w:val="28"/>
          <w:szCs w:val="28"/>
          <w:shd w:val="clear" w:color="auto" w:fill="FFFFFF"/>
          <w:lang w:val="ru-RU"/>
        </w:rPr>
        <w:t>самовыражения</w:t>
      </w:r>
      <w:r>
        <w:rPr>
          <w:color w:val="212529"/>
          <w:sz w:val="28"/>
          <w:szCs w:val="28"/>
          <w:shd w:val="clear" w:color="auto" w:fill="FFFFFF"/>
          <w:lang w:val="ru-RU"/>
        </w:rPr>
        <w:t>.</w:t>
      </w:r>
      <w:r w:rsidRPr="0011025C">
        <w:rPr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11025C">
        <w:rPr>
          <w:color w:val="212529"/>
          <w:sz w:val="28"/>
          <w:szCs w:val="28"/>
          <w:shd w:val="clear" w:color="auto" w:fill="FFFFFF"/>
          <w:lang w:val="ru-RU"/>
        </w:rPr>
        <w:t xml:space="preserve">С помощью дидактических игр дети знакомятся с цветом, формой, величиной и т. д. К ним относятся разноцветные вкладыши, матрешки, мозаики, </w:t>
      </w:r>
      <w:proofErr w:type="spellStart"/>
      <w:r w:rsidRPr="0011025C">
        <w:rPr>
          <w:color w:val="212529"/>
          <w:sz w:val="28"/>
          <w:szCs w:val="28"/>
          <w:shd w:val="clear" w:color="auto" w:fill="FFFFFF"/>
          <w:lang w:val="ru-RU"/>
        </w:rPr>
        <w:t>пазлы</w:t>
      </w:r>
      <w:proofErr w:type="spellEnd"/>
      <w:r w:rsidRPr="0011025C">
        <w:rPr>
          <w:color w:val="212529"/>
          <w:sz w:val="28"/>
          <w:szCs w:val="28"/>
          <w:shd w:val="clear" w:color="auto" w:fill="FFFFFF"/>
          <w:lang w:val="ru-RU"/>
        </w:rPr>
        <w:t>, лото, кубики, пирамидки, краски, пластилин.</w:t>
      </w:r>
      <w:proofErr w:type="gramEnd"/>
      <w:r w:rsidRPr="0011025C">
        <w:rPr>
          <w:color w:val="212529"/>
          <w:sz w:val="28"/>
          <w:szCs w:val="28"/>
          <w:shd w:val="clear" w:color="auto" w:fill="FFFFFF"/>
          <w:lang w:val="ru-RU"/>
        </w:rPr>
        <w:t xml:space="preserve"> Эти игрушки воспитывают у детей сосредоточенность, н</w:t>
      </w:r>
      <w:r w:rsidRPr="0011025C">
        <w:rPr>
          <w:color w:val="212529"/>
          <w:sz w:val="28"/>
          <w:szCs w:val="28"/>
          <w:shd w:val="clear" w:color="auto" w:fill="FFFFFF"/>
          <w:lang w:val="ru-RU"/>
        </w:rPr>
        <w:t>астойчивость, усидчивость, умение сконцентрировать внимание, а также способствуют развитию мелкой моторики рук.</w:t>
      </w:r>
    </w:p>
    <w:p w:rsidR="00500424" w:rsidRPr="0011025C" w:rsidRDefault="00130A73">
      <w:pPr>
        <w:pStyle w:val="aff8"/>
        <w:shd w:val="clear" w:color="auto" w:fill="FFFFFF"/>
        <w:spacing w:beforeAutospacing="0" w:afterAutospacing="0" w:line="12" w:lineRule="atLeast"/>
        <w:rPr>
          <w:rFonts w:ascii="Calibri" w:hAnsi="Calibri" w:cs="Calibri"/>
          <w:color w:val="000000"/>
          <w:sz w:val="28"/>
          <w:szCs w:val="28"/>
          <w:lang w:val="ru-RU"/>
        </w:rPr>
      </w:pPr>
      <w:r>
        <w:rPr>
          <w:color w:val="212529"/>
          <w:sz w:val="28"/>
          <w:szCs w:val="28"/>
          <w:shd w:val="clear" w:color="auto" w:fill="FFFFFF"/>
          <w:lang w:val="ru-RU"/>
        </w:rPr>
        <w:t>11.</w:t>
      </w:r>
      <w:r>
        <w:rPr>
          <w:color w:val="212529"/>
          <w:sz w:val="28"/>
          <w:szCs w:val="28"/>
          <w:shd w:val="clear" w:color="auto" w:fill="FFFFFF"/>
        </w:rPr>
        <w:t> </w:t>
      </w:r>
      <w:r w:rsidRPr="0011025C">
        <w:rPr>
          <w:color w:val="212529"/>
          <w:sz w:val="28"/>
          <w:szCs w:val="28"/>
          <w:shd w:val="clear" w:color="auto" w:fill="FFFFFF"/>
          <w:lang w:val="ru-RU"/>
        </w:rPr>
        <w:t>Строительные игрушки. Эти игрушки состоят из геометрических тел. Строительные игрушки могут быть мелкими (различные строительные наборы) и к</w:t>
      </w:r>
      <w:r w:rsidRPr="0011025C">
        <w:rPr>
          <w:color w:val="212529"/>
          <w:sz w:val="28"/>
          <w:szCs w:val="28"/>
          <w:shd w:val="clear" w:color="auto" w:fill="FFFFFF"/>
          <w:lang w:val="ru-RU"/>
        </w:rPr>
        <w:t>рупными (модули). С мелким стройматериалом дети играют на столе, создавая различные постройки. С крупным строительным материалом удобнее играть на полу создавать различные домики, из окон которых можно выглядывать, воротца, переходы, в которые удобно проле</w:t>
      </w:r>
      <w:r w:rsidRPr="0011025C">
        <w:rPr>
          <w:color w:val="212529"/>
          <w:sz w:val="28"/>
          <w:szCs w:val="28"/>
          <w:shd w:val="clear" w:color="auto" w:fill="FFFFFF"/>
          <w:lang w:val="ru-RU"/>
        </w:rPr>
        <w:t>зать.</w:t>
      </w:r>
    </w:p>
    <w:p w:rsidR="00500424" w:rsidRPr="0011025C" w:rsidRDefault="00130A73">
      <w:pPr>
        <w:pStyle w:val="aff8"/>
        <w:shd w:val="clear" w:color="auto" w:fill="FFFFFF"/>
        <w:spacing w:beforeAutospacing="0" w:afterAutospacing="0" w:line="12" w:lineRule="atLeast"/>
        <w:rPr>
          <w:rFonts w:ascii="Calibri" w:hAnsi="Calibri" w:cs="Calibri"/>
          <w:color w:val="000000"/>
          <w:sz w:val="28"/>
          <w:szCs w:val="28"/>
          <w:lang w:val="ru-RU"/>
        </w:rPr>
      </w:pPr>
      <w:r w:rsidRPr="0011025C">
        <w:rPr>
          <w:color w:val="212529"/>
          <w:sz w:val="28"/>
          <w:szCs w:val="28"/>
          <w:shd w:val="clear" w:color="auto" w:fill="FFFFFF"/>
          <w:lang w:val="ru-RU"/>
        </w:rPr>
        <w:t>На улице для малышей удобны различные песочные наборы - ведерки, совочки, различные формочки для лепки из песка.</w:t>
      </w:r>
    </w:p>
    <w:p w:rsidR="00500424" w:rsidRPr="0011025C" w:rsidRDefault="00130A73">
      <w:pPr>
        <w:pStyle w:val="aff8"/>
        <w:shd w:val="clear" w:color="auto" w:fill="FFFFFF"/>
        <w:spacing w:beforeAutospacing="0" w:afterAutospacing="0" w:line="12" w:lineRule="atLeast"/>
        <w:rPr>
          <w:rFonts w:ascii="Calibri" w:hAnsi="Calibri" w:cs="Calibri"/>
          <w:color w:val="000000"/>
          <w:sz w:val="28"/>
          <w:szCs w:val="28"/>
          <w:lang w:val="ru-RU"/>
        </w:rPr>
      </w:pPr>
      <w:r>
        <w:rPr>
          <w:color w:val="212529"/>
          <w:sz w:val="28"/>
          <w:szCs w:val="28"/>
          <w:shd w:val="clear" w:color="auto" w:fill="FFFFFF"/>
          <w:lang w:val="ru-RU"/>
        </w:rPr>
        <w:lastRenderedPageBreak/>
        <w:t>В</w:t>
      </w:r>
      <w:r w:rsidRPr="0011025C">
        <w:rPr>
          <w:color w:val="212529"/>
          <w:sz w:val="28"/>
          <w:szCs w:val="28"/>
          <w:shd w:val="clear" w:color="auto" w:fill="FFFFFF"/>
          <w:lang w:val="ru-RU"/>
        </w:rPr>
        <w:t xml:space="preserve">се, кроме любимой игрушки, надо периодически менять и обновлять. Если вы заметили, что малыш долго не берет какую-либо игрушку, </w:t>
      </w:r>
      <w:proofErr w:type="gramStart"/>
      <w:r w:rsidRPr="0011025C">
        <w:rPr>
          <w:color w:val="212529"/>
          <w:sz w:val="28"/>
          <w:szCs w:val="28"/>
          <w:shd w:val="clear" w:color="auto" w:fill="FFFFFF"/>
          <w:lang w:val="ru-RU"/>
        </w:rPr>
        <w:t>значит о</w:t>
      </w:r>
      <w:r w:rsidRPr="0011025C">
        <w:rPr>
          <w:color w:val="212529"/>
          <w:sz w:val="28"/>
          <w:szCs w:val="28"/>
          <w:shd w:val="clear" w:color="auto" w:fill="FFFFFF"/>
          <w:lang w:val="ru-RU"/>
        </w:rPr>
        <w:t>на ему просто не нужна</w:t>
      </w:r>
      <w:proofErr w:type="gramEnd"/>
      <w:r w:rsidRPr="0011025C">
        <w:rPr>
          <w:color w:val="212529"/>
          <w:sz w:val="28"/>
          <w:szCs w:val="28"/>
          <w:shd w:val="clear" w:color="auto" w:fill="FFFFFF"/>
          <w:lang w:val="ru-RU"/>
        </w:rPr>
        <w:t>. Спрячьте ее. А через некоторое время ее появление вызовет эмоциональный или познавательный интерес у ребенка.</w:t>
      </w:r>
    </w:p>
    <w:p w:rsidR="00500424" w:rsidRDefault="00500424">
      <w:pPr>
        <w:pStyle w:val="aff8"/>
        <w:shd w:val="clear" w:color="auto" w:fill="FFFFFF"/>
        <w:spacing w:beforeAutospacing="0" w:afterAutospacing="0" w:line="12" w:lineRule="atLeast"/>
        <w:rPr>
          <w:color w:val="212529"/>
          <w:sz w:val="32"/>
          <w:szCs w:val="32"/>
          <w:shd w:val="clear" w:color="auto" w:fill="FFFFFF"/>
          <w:lang w:val="ru-RU"/>
        </w:rPr>
      </w:pPr>
    </w:p>
    <w:p w:rsidR="00500424" w:rsidRPr="0011025C" w:rsidRDefault="00130A73">
      <w:pPr>
        <w:pStyle w:val="aff8"/>
        <w:shd w:val="clear" w:color="auto" w:fill="FFFFFF"/>
        <w:spacing w:beforeAutospacing="0" w:afterAutospacing="0" w:line="12" w:lineRule="atLeast"/>
        <w:jc w:val="center"/>
        <w:rPr>
          <w:rFonts w:ascii="Calibri" w:hAnsi="Calibri" w:cs="Calibri"/>
          <w:color w:val="000000"/>
          <w:sz w:val="32"/>
          <w:szCs w:val="32"/>
          <w:lang w:val="ru-RU"/>
        </w:rPr>
      </w:pPr>
      <w:r>
        <w:rPr>
          <w:color w:val="212529"/>
          <w:sz w:val="32"/>
          <w:szCs w:val="32"/>
          <w:shd w:val="clear" w:color="auto" w:fill="FFFFFF"/>
          <w:lang w:val="ru-RU"/>
        </w:rPr>
        <w:t>Критерии при выборе игрушки</w:t>
      </w:r>
    </w:p>
    <w:p w:rsidR="00500424" w:rsidRPr="0011025C" w:rsidRDefault="00500424">
      <w:pPr>
        <w:pStyle w:val="aff8"/>
        <w:shd w:val="clear" w:color="auto" w:fill="FFFFFF"/>
        <w:spacing w:beforeAutospacing="0" w:afterAutospacing="0" w:line="12" w:lineRule="atLeast"/>
        <w:rPr>
          <w:color w:val="212529"/>
          <w:sz w:val="28"/>
          <w:szCs w:val="28"/>
          <w:shd w:val="clear" w:color="auto" w:fill="FFFFFF"/>
          <w:lang w:val="ru-RU"/>
        </w:rPr>
      </w:pPr>
    </w:p>
    <w:p w:rsidR="00500424" w:rsidRPr="0011025C" w:rsidRDefault="00130A73">
      <w:pPr>
        <w:pStyle w:val="aff8"/>
        <w:shd w:val="clear" w:color="auto" w:fill="FFFFFF"/>
        <w:spacing w:beforeAutospacing="0" w:afterAutospacing="0" w:line="12" w:lineRule="atLeast"/>
        <w:rPr>
          <w:rFonts w:ascii="Calibri" w:hAnsi="Calibri" w:cs="Calibri"/>
          <w:color w:val="000000"/>
          <w:sz w:val="28"/>
          <w:szCs w:val="28"/>
          <w:lang w:val="ru-RU"/>
        </w:rPr>
      </w:pPr>
      <w:r w:rsidRPr="0011025C">
        <w:rPr>
          <w:color w:val="212529"/>
          <w:sz w:val="28"/>
          <w:szCs w:val="28"/>
          <w:shd w:val="clear" w:color="auto" w:fill="FFFFFF"/>
          <w:lang w:val="ru-RU"/>
        </w:rPr>
        <w:t>• Убедитесь в безопасности игрушки во избежание травм (если это пистолет, то должен стрелять</w:t>
      </w:r>
      <w:r w:rsidRPr="0011025C">
        <w:rPr>
          <w:color w:val="212529"/>
          <w:sz w:val="28"/>
          <w:szCs w:val="28"/>
          <w:shd w:val="clear" w:color="auto" w:fill="FFFFFF"/>
          <w:lang w:val="ru-RU"/>
        </w:rPr>
        <w:t xml:space="preserve"> мягкими шариками, а не пульками)</w:t>
      </w:r>
      <w:proofErr w:type="gramStart"/>
      <w:r w:rsidRPr="0011025C">
        <w:rPr>
          <w:color w:val="212529"/>
          <w:sz w:val="28"/>
          <w:szCs w:val="28"/>
          <w:shd w:val="clear" w:color="auto" w:fill="FFFFFF"/>
          <w:lang w:val="ru-RU"/>
        </w:rPr>
        <w:t xml:space="preserve"> ;</w:t>
      </w:r>
      <w:proofErr w:type="gramEnd"/>
    </w:p>
    <w:p w:rsidR="00500424" w:rsidRPr="0011025C" w:rsidRDefault="00130A73">
      <w:pPr>
        <w:pStyle w:val="aff8"/>
        <w:shd w:val="clear" w:color="auto" w:fill="FFFFFF"/>
        <w:spacing w:beforeAutospacing="0" w:afterAutospacing="0" w:line="12" w:lineRule="atLeast"/>
        <w:rPr>
          <w:rFonts w:ascii="Calibri" w:hAnsi="Calibri" w:cs="Calibri"/>
          <w:color w:val="000000"/>
          <w:sz w:val="28"/>
          <w:szCs w:val="28"/>
          <w:lang w:val="ru-RU"/>
        </w:rPr>
      </w:pPr>
      <w:r w:rsidRPr="0011025C">
        <w:rPr>
          <w:color w:val="212529"/>
          <w:sz w:val="28"/>
          <w:szCs w:val="28"/>
          <w:shd w:val="clear" w:color="auto" w:fill="FFFFFF"/>
          <w:lang w:val="ru-RU"/>
        </w:rPr>
        <w:t>• Игрушки не должны иметь резкого запаха, способного вызвать аллергию, так как малыши часто стараются взять игрушку в рот;</w:t>
      </w:r>
    </w:p>
    <w:p w:rsidR="00500424" w:rsidRPr="0011025C" w:rsidRDefault="00130A73">
      <w:pPr>
        <w:pStyle w:val="aff8"/>
        <w:shd w:val="clear" w:color="auto" w:fill="FFFFFF"/>
        <w:spacing w:beforeAutospacing="0" w:afterAutospacing="0" w:line="12" w:lineRule="atLeast"/>
        <w:rPr>
          <w:rFonts w:ascii="Calibri" w:hAnsi="Calibri" w:cs="Calibri"/>
          <w:color w:val="000000"/>
          <w:sz w:val="28"/>
          <w:szCs w:val="28"/>
          <w:lang w:val="ru-RU"/>
        </w:rPr>
      </w:pPr>
      <w:r w:rsidRPr="0011025C">
        <w:rPr>
          <w:color w:val="212529"/>
          <w:sz w:val="28"/>
          <w:szCs w:val="28"/>
          <w:shd w:val="clear" w:color="auto" w:fill="FFFFFF"/>
          <w:lang w:val="ru-RU"/>
        </w:rPr>
        <w:t>• Игрушки должны соответствовать действительности и эстетическим требованиям (цвет, форма, внешни</w:t>
      </w:r>
      <w:r w:rsidRPr="0011025C">
        <w:rPr>
          <w:color w:val="212529"/>
          <w:sz w:val="28"/>
          <w:szCs w:val="28"/>
          <w:shd w:val="clear" w:color="auto" w:fill="FFFFFF"/>
          <w:lang w:val="ru-RU"/>
        </w:rPr>
        <w:t>й вид)</w:t>
      </w:r>
      <w:proofErr w:type="gramStart"/>
      <w:r w:rsidRPr="0011025C">
        <w:rPr>
          <w:color w:val="212529"/>
          <w:sz w:val="28"/>
          <w:szCs w:val="28"/>
          <w:shd w:val="clear" w:color="auto" w:fill="FFFFFF"/>
          <w:lang w:val="ru-RU"/>
        </w:rPr>
        <w:t xml:space="preserve"> ;</w:t>
      </w:r>
      <w:proofErr w:type="gramEnd"/>
    </w:p>
    <w:p w:rsidR="00500424" w:rsidRPr="0011025C" w:rsidRDefault="00130A73">
      <w:pPr>
        <w:pStyle w:val="aff8"/>
        <w:shd w:val="clear" w:color="auto" w:fill="FFFFFF"/>
        <w:spacing w:beforeAutospacing="0" w:afterAutospacing="0" w:line="12" w:lineRule="atLeast"/>
        <w:rPr>
          <w:rFonts w:ascii="Calibri" w:hAnsi="Calibri" w:cs="Calibri"/>
          <w:color w:val="000000"/>
          <w:sz w:val="28"/>
          <w:szCs w:val="28"/>
          <w:lang w:val="ru-RU"/>
        </w:rPr>
      </w:pPr>
      <w:r w:rsidRPr="0011025C">
        <w:rPr>
          <w:color w:val="212529"/>
          <w:sz w:val="28"/>
          <w:szCs w:val="28"/>
          <w:shd w:val="clear" w:color="auto" w:fill="FFFFFF"/>
          <w:lang w:val="ru-RU"/>
        </w:rPr>
        <w:t xml:space="preserve">• Игрушки должны соответствовать возрасту детей! Покупая игрушку, смотрите, для </w:t>
      </w:r>
      <w:proofErr w:type="gramStart"/>
      <w:r w:rsidRPr="0011025C">
        <w:rPr>
          <w:color w:val="212529"/>
          <w:sz w:val="28"/>
          <w:szCs w:val="28"/>
          <w:shd w:val="clear" w:color="auto" w:fill="FFFFFF"/>
          <w:lang w:val="ru-RU"/>
        </w:rPr>
        <w:t>детей</w:t>
      </w:r>
      <w:proofErr w:type="gramEnd"/>
      <w:r w:rsidRPr="0011025C">
        <w:rPr>
          <w:color w:val="212529"/>
          <w:sz w:val="28"/>
          <w:szCs w:val="28"/>
          <w:shd w:val="clear" w:color="auto" w:fill="FFFFFF"/>
          <w:lang w:val="ru-RU"/>
        </w:rPr>
        <w:t xml:space="preserve"> какого возраста она предназначена.</w:t>
      </w:r>
    </w:p>
    <w:p w:rsidR="00500424" w:rsidRPr="0011025C" w:rsidRDefault="00500424">
      <w:pPr>
        <w:pStyle w:val="aff8"/>
        <w:shd w:val="clear" w:color="auto" w:fill="FFFFFF"/>
        <w:spacing w:beforeAutospacing="0" w:afterAutospacing="0" w:line="12" w:lineRule="atLeast"/>
        <w:rPr>
          <w:color w:val="212529"/>
          <w:sz w:val="28"/>
          <w:szCs w:val="28"/>
          <w:shd w:val="clear" w:color="auto" w:fill="FFFFFF"/>
          <w:lang w:val="ru-RU"/>
        </w:rPr>
      </w:pPr>
    </w:p>
    <w:p w:rsidR="00500424" w:rsidRPr="0011025C" w:rsidRDefault="00130A73">
      <w:pPr>
        <w:pStyle w:val="aff8"/>
        <w:shd w:val="clear" w:color="auto" w:fill="FFFFFF"/>
        <w:spacing w:beforeAutospacing="0" w:afterAutospacing="0" w:line="12" w:lineRule="atLeast"/>
        <w:rPr>
          <w:rFonts w:ascii="Calibri" w:hAnsi="Calibri" w:cs="Calibri"/>
          <w:color w:val="000000"/>
          <w:sz w:val="28"/>
          <w:szCs w:val="28"/>
          <w:lang w:val="ru-RU"/>
        </w:rPr>
      </w:pPr>
      <w:r w:rsidRPr="0011025C">
        <w:rPr>
          <w:color w:val="212529"/>
          <w:sz w:val="28"/>
          <w:szCs w:val="28"/>
          <w:shd w:val="clear" w:color="auto" w:fill="FFFFFF"/>
          <w:lang w:val="ru-RU"/>
        </w:rPr>
        <w:t>Игрушки, какими их представляют себе взрослые, с точки зрения ребёнка никуда не годятся. Великолепные автоматические и полуав</w:t>
      </w:r>
      <w:r w:rsidRPr="0011025C">
        <w:rPr>
          <w:color w:val="212529"/>
          <w:sz w:val="28"/>
          <w:szCs w:val="28"/>
          <w:shd w:val="clear" w:color="auto" w:fill="FFFFFF"/>
          <w:lang w:val="ru-RU"/>
        </w:rPr>
        <w:t>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</w:t>
      </w:r>
      <w:r w:rsidRPr="0011025C">
        <w:rPr>
          <w:color w:val="212529"/>
          <w:sz w:val="28"/>
          <w:szCs w:val="28"/>
          <w:shd w:val="clear" w:color="auto" w:fill="FFFFFF"/>
          <w:lang w:val="ru-RU"/>
        </w:rPr>
        <w:t>шки совершенно не пригодны.</w:t>
      </w:r>
    </w:p>
    <w:p w:rsidR="00500424" w:rsidRPr="0011025C" w:rsidRDefault="00130A73">
      <w:pPr>
        <w:pStyle w:val="aff8"/>
        <w:shd w:val="clear" w:color="auto" w:fill="FFFFFF"/>
        <w:spacing w:beforeAutospacing="0" w:afterAutospacing="0" w:line="12" w:lineRule="atLeast"/>
        <w:rPr>
          <w:color w:val="212529"/>
          <w:sz w:val="28"/>
          <w:szCs w:val="28"/>
          <w:shd w:val="clear" w:color="auto" w:fill="FFFFFF"/>
          <w:lang w:val="ru-RU"/>
        </w:rPr>
      </w:pPr>
      <w:r w:rsidRPr="0011025C">
        <w:rPr>
          <w:color w:val="212529"/>
          <w:sz w:val="28"/>
          <w:szCs w:val="28"/>
          <w:shd w:val="clear" w:color="auto" w:fill="FFFFFF"/>
          <w:lang w:val="ru-RU"/>
        </w:rPr>
        <w:t>Для 2-летних детей</w:t>
      </w:r>
      <w:r>
        <w:rPr>
          <w:color w:val="212529"/>
          <w:sz w:val="28"/>
          <w:szCs w:val="28"/>
          <w:shd w:val="clear" w:color="auto" w:fill="FFFFFF"/>
        </w:rPr>
        <w:t> </w:t>
      </w:r>
      <w:r w:rsidRPr="0011025C">
        <w:rPr>
          <w:color w:val="212529"/>
          <w:sz w:val="28"/>
          <w:szCs w:val="28"/>
          <w:shd w:val="clear" w:color="auto" w:fill="FFFFFF"/>
          <w:lang w:val="ru-RU"/>
        </w:rPr>
        <w:t>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</w:t>
      </w:r>
      <w:r w:rsidRPr="0011025C">
        <w:rPr>
          <w:color w:val="212529"/>
          <w:sz w:val="28"/>
          <w:szCs w:val="28"/>
          <w:shd w:val="clear" w:color="auto" w:fill="FFFFFF"/>
          <w:lang w:val="ru-RU"/>
        </w:rPr>
        <w:t xml:space="preserve">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</w:t>
      </w:r>
    </w:p>
    <w:p w:rsidR="00500424" w:rsidRPr="0011025C" w:rsidRDefault="00130A73">
      <w:pPr>
        <w:pStyle w:val="aff8"/>
        <w:shd w:val="clear" w:color="auto" w:fill="FFFFFF"/>
        <w:spacing w:beforeAutospacing="0" w:afterAutospacing="0" w:line="12" w:lineRule="atLeast"/>
        <w:rPr>
          <w:rFonts w:ascii="Calibri" w:hAnsi="Calibri" w:cs="Calibri"/>
          <w:color w:val="000000"/>
          <w:sz w:val="28"/>
          <w:szCs w:val="28"/>
          <w:lang w:val="ru-RU"/>
        </w:rPr>
      </w:pPr>
      <w:r w:rsidRPr="0011025C">
        <w:rPr>
          <w:color w:val="212529"/>
          <w:sz w:val="28"/>
          <w:szCs w:val="28"/>
          <w:shd w:val="clear" w:color="auto" w:fill="FFFFFF"/>
          <w:lang w:val="ru-RU"/>
        </w:rPr>
        <w:t>К трём годам</w:t>
      </w:r>
      <w:r>
        <w:rPr>
          <w:color w:val="212529"/>
          <w:sz w:val="28"/>
          <w:szCs w:val="28"/>
          <w:shd w:val="clear" w:color="auto" w:fill="FFFFFF"/>
        </w:rPr>
        <w:t> </w:t>
      </w:r>
      <w:r w:rsidRPr="0011025C">
        <w:rPr>
          <w:color w:val="212529"/>
          <w:sz w:val="28"/>
          <w:szCs w:val="28"/>
          <w:shd w:val="clear" w:color="auto" w:fill="FFFFFF"/>
          <w:lang w:val="ru-RU"/>
        </w:rPr>
        <w:t xml:space="preserve">набор игрушек расширяется. К ярким, разноцветным, с чёткой формой игрушкам </w:t>
      </w:r>
      <w:r w:rsidRPr="0011025C">
        <w:rPr>
          <w:color w:val="212529"/>
          <w:sz w:val="28"/>
          <w:szCs w:val="28"/>
          <w:shd w:val="clear" w:color="auto" w:fill="FFFFFF"/>
          <w:lang w:val="ru-RU"/>
        </w:rPr>
        <w:t xml:space="preserve">прибавляются простейшие конструкторы, которые малыши собирают вместе со взрослыми, всегда при </w:t>
      </w:r>
      <w:proofErr w:type="gramStart"/>
      <w:r w:rsidRPr="0011025C">
        <w:rPr>
          <w:color w:val="212529"/>
          <w:sz w:val="28"/>
          <w:szCs w:val="28"/>
          <w:shd w:val="clear" w:color="auto" w:fill="FFFFFF"/>
          <w:lang w:val="ru-RU"/>
        </w:rPr>
        <w:t>этом</w:t>
      </w:r>
      <w:proofErr w:type="gramEnd"/>
      <w:r w:rsidRPr="0011025C">
        <w:rPr>
          <w:color w:val="212529"/>
          <w:sz w:val="28"/>
          <w:szCs w:val="28"/>
          <w:shd w:val="clear" w:color="auto" w:fill="FFFFFF"/>
          <w:lang w:val="ru-RU"/>
        </w:rPr>
        <w:t xml:space="preserve">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</w:t>
      </w:r>
      <w:r w:rsidRPr="0011025C">
        <w:rPr>
          <w:color w:val="212529"/>
          <w:sz w:val="28"/>
          <w:szCs w:val="28"/>
          <w:shd w:val="clear" w:color="auto" w:fill="FFFFFF"/>
          <w:lang w:val="ru-RU"/>
        </w:rPr>
        <w:t>ребёнок начинает активно включаться в мир реальных жизненных ситуаций, узнаёт, что люди</w:t>
      </w:r>
      <w:r>
        <w:rPr>
          <w:color w:val="212529"/>
          <w:sz w:val="28"/>
          <w:szCs w:val="28"/>
          <w:shd w:val="clear" w:color="auto" w:fill="FFFFFF"/>
        </w:rPr>
        <w:t> </w:t>
      </w:r>
      <w:r w:rsidRPr="0011025C">
        <w:rPr>
          <w:color w:val="212529"/>
          <w:sz w:val="28"/>
          <w:szCs w:val="28"/>
          <w:shd w:val="clear" w:color="auto" w:fill="FFFFFF"/>
          <w:lang w:val="ru-RU"/>
        </w:rPr>
        <w:t xml:space="preserve">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</w:t>
      </w:r>
      <w:r w:rsidRPr="0011025C">
        <w:rPr>
          <w:color w:val="212529"/>
          <w:sz w:val="28"/>
          <w:szCs w:val="28"/>
          <w:shd w:val="clear" w:color="auto" w:fill="FFFFFF"/>
          <w:lang w:val="ru-RU"/>
        </w:rPr>
        <w:t xml:space="preserve"> той жизни, которая его окружает. </w:t>
      </w:r>
      <w:proofErr w:type="gramStart"/>
      <w:r w:rsidRPr="0011025C">
        <w:rPr>
          <w:color w:val="212529"/>
          <w:sz w:val="28"/>
          <w:szCs w:val="28"/>
          <w:shd w:val="clear" w:color="auto" w:fill="FFFFFF"/>
          <w:lang w:val="ru-RU"/>
        </w:rPr>
        <w:t xml:space="preserve">Дети играют в "дочки-матери", "в папу и маму", в "магазин", в "доктора", "детский сад" </w:t>
      </w:r>
      <w:proofErr w:type="spellStart"/>
      <w:r w:rsidRPr="0011025C">
        <w:rPr>
          <w:color w:val="212529"/>
          <w:sz w:val="28"/>
          <w:szCs w:val="28"/>
          <w:shd w:val="clear" w:color="auto" w:fill="FFFFFF"/>
          <w:lang w:val="ru-RU"/>
        </w:rPr>
        <w:t>и.т.п</w:t>
      </w:r>
      <w:proofErr w:type="spellEnd"/>
      <w:r w:rsidRPr="0011025C">
        <w:rPr>
          <w:color w:val="212529"/>
          <w:sz w:val="28"/>
          <w:szCs w:val="28"/>
          <w:shd w:val="clear" w:color="auto" w:fill="FFFFFF"/>
          <w:lang w:val="ru-RU"/>
        </w:rPr>
        <w:t>.</w:t>
      </w:r>
      <w:proofErr w:type="gramEnd"/>
      <w:r w:rsidRPr="0011025C">
        <w:rPr>
          <w:color w:val="212529"/>
          <w:sz w:val="28"/>
          <w:szCs w:val="28"/>
          <w:shd w:val="clear" w:color="auto" w:fill="FFFFFF"/>
          <w:lang w:val="ru-RU"/>
        </w:rPr>
        <w:t xml:space="preserve"> Игрушки в этом возрасте увеличиваются в размерах (большая кукла, большой медведь и т.д.). Правильной будет покупка парикмахерски</w:t>
      </w:r>
      <w:r w:rsidRPr="0011025C">
        <w:rPr>
          <w:color w:val="212529"/>
          <w:sz w:val="28"/>
          <w:szCs w:val="28"/>
          <w:shd w:val="clear" w:color="auto" w:fill="FFFFFF"/>
          <w:lang w:val="ru-RU"/>
        </w:rPr>
        <w:t xml:space="preserve">х наборов, чайных и столовых сервизов, принадлежностей доктора </w:t>
      </w:r>
      <w:proofErr w:type="gramStart"/>
      <w:r w:rsidRPr="0011025C">
        <w:rPr>
          <w:color w:val="212529"/>
          <w:sz w:val="28"/>
          <w:szCs w:val="28"/>
          <w:shd w:val="clear" w:color="auto" w:fill="FFFFFF"/>
          <w:lang w:val="ru-RU"/>
        </w:rPr>
        <w:t>Ай</w:t>
      </w:r>
      <w:r>
        <w:rPr>
          <w:color w:val="212529"/>
          <w:sz w:val="28"/>
          <w:szCs w:val="28"/>
          <w:shd w:val="clear" w:color="auto" w:fill="FFFFFF"/>
          <w:lang w:val="ru-RU"/>
        </w:rPr>
        <w:t>-</w:t>
      </w:r>
      <w:proofErr w:type="spellStart"/>
      <w:r w:rsidRPr="0011025C">
        <w:rPr>
          <w:color w:val="212529"/>
          <w:sz w:val="28"/>
          <w:szCs w:val="28"/>
          <w:shd w:val="clear" w:color="auto" w:fill="FFFFFF"/>
          <w:lang w:val="ru-RU"/>
        </w:rPr>
        <w:t>болита</w:t>
      </w:r>
      <w:proofErr w:type="spellEnd"/>
      <w:proofErr w:type="gramEnd"/>
      <w:r w:rsidRPr="0011025C">
        <w:rPr>
          <w:color w:val="212529"/>
          <w:sz w:val="28"/>
          <w:szCs w:val="28"/>
          <w:shd w:val="clear" w:color="auto" w:fill="FFFFFF"/>
          <w:lang w:val="ru-RU"/>
        </w:rPr>
        <w:t xml:space="preserve">, мебели и других предметов, отображающих различные стороны реальности. Стремление </w:t>
      </w:r>
      <w:r w:rsidRPr="0011025C">
        <w:rPr>
          <w:color w:val="212529"/>
          <w:sz w:val="28"/>
          <w:szCs w:val="28"/>
          <w:shd w:val="clear" w:color="auto" w:fill="FFFFFF"/>
          <w:lang w:val="ru-RU"/>
        </w:rPr>
        <w:lastRenderedPageBreak/>
        <w:t>ребёнка жить общей со взрослыми жизнью свидетельствует о новом этапе в развитии эмоций и социальной а</w:t>
      </w:r>
      <w:r w:rsidRPr="0011025C">
        <w:rPr>
          <w:color w:val="212529"/>
          <w:sz w:val="28"/>
          <w:szCs w:val="28"/>
          <w:shd w:val="clear" w:color="auto" w:fill="FFFFFF"/>
          <w:lang w:val="ru-RU"/>
        </w:rPr>
        <w:t>даптации. Основное требование – "бытовые игрушки" должны быть похожи на "оригинал" и быть достаточно прочными.</w:t>
      </w:r>
    </w:p>
    <w:p w:rsidR="00500424" w:rsidRPr="0011025C" w:rsidRDefault="00130A73">
      <w:pPr>
        <w:pStyle w:val="aff8"/>
        <w:shd w:val="clear" w:color="auto" w:fill="FFFFFF"/>
        <w:spacing w:beforeAutospacing="0" w:afterAutospacing="0" w:line="12" w:lineRule="atLeast"/>
        <w:rPr>
          <w:color w:val="212529"/>
          <w:sz w:val="28"/>
          <w:szCs w:val="28"/>
          <w:shd w:val="clear" w:color="auto" w:fill="FFFFFF"/>
          <w:lang w:val="ru-RU"/>
        </w:rPr>
      </w:pPr>
      <w:r w:rsidRPr="0011025C">
        <w:rPr>
          <w:color w:val="212529"/>
          <w:sz w:val="28"/>
          <w:szCs w:val="28"/>
          <w:shd w:val="clear" w:color="auto" w:fill="FFFFFF"/>
          <w:lang w:val="ru-RU"/>
        </w:rPr>
        <w:t>К четырём годам</w:t>
      </w:r>
      <w:r>
        <w:rPr>
          <w:color w:val="212529"/>
          <w:sz w:val="28"/>
          <w:szCs w:val="28"/>
          <w:shd w:val="clear" w:color="auto" w:fill="FFFFFF"/>
        </w:rPr>
        <w:t> </w:t>
      </w:r>
      <w:r w:rsidRPr="0011025C">
        <w:rPr>
          <w:color w:val="212529"/>
          <w:sz w:val="28"/>
          <w:szCs w:val="28"/>
          <w:shd w:val="clear" w:color="auto" w:fill="FFFFFF"/>
          <w:lang w:val="ru-RU"/>
        </w:rPr>
        <w:t>ролевая игра становится основным видом деятельности ребёнка. Усложняется содержание игры, многие игрушки становятся ненужными, т.</w:t>
      </w:r>
      <w:r w:rsidRPr="0011025C">
        <w:rPr>
          <w:color w:val="212529"/>
          <w:sz w:val="28"/>
          <w:szCs w:val="28"/>
          <w:shd w:val="clear" w:color="auto" w:fill="FFFFFF"/>
          <w:lang w:val="ru-RU"/>
        </w:rPr>
        <w:t xml:space="preserve">к. детская фантазия способна превратить конкретные предметы </w:t>
      </w:r>
      <w:proofErr w:type="gramStart"/>
      <w:r w:rsidRPr="0011025C">
        <w:rPr>
          <w:color w:val="212529"/>
          <w:sz w:val="28"/>
          <w:szCs w:val="28"/>
          <w:shd w:val="clear" w:color="auto" w:fill="FFFFFF"/>
          <w:lang w:val="ru-RU"/>
        </w:rPr>
        <w:t>в</w:t>
      </w:r>
      <w:proofErr w:type="gramEnd"/>
      <w:r w:rsidRPr="0011025C">
        <w:rPr>
          <w:color w:val="212529"/>
          <w:sz w:val="28"/>
          <w:szCs w:val="28"/>
          <w:shd w:val="clear" w:color="auto" w:fill="FFFFFF"/>
          <w:lang w:val="ru-RU"/>
        </w:rPr>
        <w:t xml:space="preserve">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наибольшую</w:t>
      </w:r>
      <w:r w:rsidRPr="0011025C">
        <w:rPr>
          <w:color w:val="212529"/>
          <w:sz w:val="28"/>
          <w:szCs w:val="28"/>
          <w:shd w:val="clear" w:color="auto" w:fill="FFFFFF"/>
          <w:lang w:val="ru-RU"/>
        </w:rPr>
        <w:t xml:space="preserve"> пользу ребёнку принесут не дорогие и бесполезные игрушки, а функциональные, пусть даже сделанные своими руками.</w:t>
      </w:r>
    </w:p>
    <w:p w:rsidR="00500424" w:rsidRPr="0011025C" w:rsidRDefault="00500424">
      <w:pPr>
        <w:pStyle w:val="aff8"/>
        <w:shd w:val="clear" w:color="auto" w:fill="FFFFFF"/>
        <w:spacing w:beforeAutospacing="0" w:afterAutospacing="0" w:line="12" w:lineRule="atLeast"/>
        <w:rPr>
          <w:color w:val="212529"/>
          <w:sz w:val="28"/>
          <w:szCs w:val="28"/>
          <w:shd w:val="clear" w:color="auto" w:fill="FFFFFF"/>
          <w:lang w:val="ru-RU"/>
        </w:rPr>
      </w:pPr>
    </w:p>
    <w:p w:rsidR="00500424" w:rsidRPr="0011025C" w:rsidRDefault="00500424">
      <w:pPr>
        <w:pStyle w:val="aff8"/>
        <w:shd w:val="clear" w:color="auto" w:fill="FFFFFF"/>
        <w:spacing w:beforeAutospacing="0" w:afterAutospacing="0" w:line="12" w:lineRule="atLeast"/>
        <w:rPr>
          <w:color w:val="212529"/>
          <w:sz w:val="28"/>
          <w:szCs w:val="28"/>
          <w:shd w:val="clear" w:color="auto" w:fill="FFFFFF"/>
          <w:lang w:val="ru-RU"/>
        </w:rPr>
      </w:pPr>
    </w:p>
    <w:p w:rsidR="00500424" w:rsidRPr="0011025C" w:rsidRDefault="00130A73">
      <w:pPr>
        <w:pStyle w:val="aff8"/>
        <w:shd w:val="clear" w:color="auto" w:fill="FFFFFF"/>
        <w:spacing w:beforeAutospacing="0" w:afterAutospacing="0" w:line="12" w:lineRule="atLeast"/>
        <w:rPr>
          <w:rFonts w:ascii="Calibri" w:hAnsi="Calibri" w:cs="Calibri"/>
          <w:color w:val="000000"/>
          <w:sz w:val="28"/>
          <w:szCs w:val="28"/>
          <w:lang w:val="ru-RU"/>
        </w:rPr>
      </w:pPr>
      <w:r w:rsidRPr="0011025C">
        <w:rPr>
          <w:color w:val="212529"/>
          <w:sz w:val="28"/>
          <w:szCs w:val="28"/>
          <w:shd w:val="clear" w:color="auto" w:fill="FFFFFF"/>
          <w:lang w:val="ru-RU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</w:t>
      </w:r>
      <w:r w:rsidRPr="0011025C">
        <w:rPr>
          <w:color w:val="212529"/>
          <w:sz w:val="28"/>
          <w:szCs w:val="28"/>
          <w:shd w:val="clear" w:color="auto" w:fill="FFFFFF"/>
          <w:lang w:val="ru-RU"/>
        </w:rPr>
        <w:t>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500424" w:rsidRPr="0011025C" w:rsidRDefault="00130A73">
      <w:pPr>
        <w:pStyle w:val="aff8"/>
        <w:shd w:val="clear" w:color="auto" w:fill="FFFFFF"/>
        <w:spacing w:beforeAutospacing="0" w:afterAutospacing="0" w:line="12" w:lineRule="atLeast"/>
        <w:rPr>
          <w:rFonts w:ascii="Calibri" w:hAnsi="Calibri" w:cs="Calibri"/>
          <w:color w:val="000000"/>
          <w:sz w:val="28"/>
          <w:szCs w:val="28"/>
          <w:lang w:val="ru-RU"/>
        </w:rPr>
      </w:pPr>
      <w:r w:rsidRPr="0011025C">
        <w:rPr>
          <w:color w:val="212529"/>
          <w:sz w:val="28"/>
          <w:szCs w:val="28"/>
          <w:shd w:val="clear" w:color="auto" w:fill="FFFFFF"/>
          <w:lang w:val="ru-RU"/>
        </w:rPr>
        <w:t>И ещё один совет. Не водите ребёнка слишком часто в игрушечный магазин</w:t>
      </w:r>
      <w:r>
        <w:rPr>
          <w:color w:val="212529"/>
          <w:sz w:val="28"/>
          <w:szCs w:val="28"/>
          <w:shd w:val="clear" w:color="auto" w:fill="FFFFFF"/>
        </w:rPr>
        <w:t> </w:t>
      </w:r>
      <w:r w:rsidRPr="0011025C">
        <w:rPr>
          <w:color w:val="212529"/>
          <w:sz w:val="28"/>
          <w:szCs w:val="28"/>
          <w:shd w:val="clear" w:color="auto" w:fill="FFFFFF"/>
          <w:lang w:val="ru-RU"/>
        </w:rPr>
        <w:t xml:space="preserve"> с множеством</w:t>
      </w:r>
      <w:r w:rsidRPr="0011025C">
        <w:rPr>
          <w:color w:val="212529"/>
          <w:sz w:val="28"/>
          <w:szCs w:val="28"/>
          <w:shd w:val="clear" w:color="auto" w:fill="FFFFFF"/>
          <w:lang w:val="ru-RU"/>
        </w:rPr>
        <w:t xml:space="preserve">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</w:t>
      </w:r>
      <w:r w:rsidRPr="0011025C">
        <w:rPr>
          <w:color w:val="212529"/>
          <w:sz w:val="28"/>
          <w:szCs w:val="28"/>
          <w:shd w:val="clear" w:color="auto" w:fill="FFFFFF"/>
          <w:lang w:val="ru-RU"/>
        </w:rPr>
        <w:t>товы подарить ребёнку радость, ведите его в магазин и делайте ему праздник.</w:t>
      </w:r>
    </w:p>
    <w:p w:rsidR="00500424" w:rsidRDefault="00500424">
      <w:pPr>
        <w:rPr>
          <w:rFonts w:cs="Times New Roman"/>
          <w:szCs w:val="28"/>
        </w:rPr>
      </w:pPr>
    </w:p>
    <w:sectPr w:rsidR="00500424">
      <w:pgSz w:w="11906" w:h="16838"/>
      <w:pgMar w:top="1412" w:right="567" w:bottom="1412" w:left="1701" w:header="709" w:footer="709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A73" w:rsidRDefault="00130A73">
      <w:pPr>
        <w:spacing w:line="240" w:lineRule="auto"/>
      </w:pPr>
      <w:r>
        <w:separator/>
      </w:r>
    </w:p>
  </w:endnote>
  <w:endnote w:type="continuationSeparator" w:id="0">
    <w:p w:rsidR="00130A73" w:rsidRDefault="00130A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A73" w:rsidRDefault="00130A73">
      <w:pPr>
        <w:spacing w:after="0"/>
      </w:pPr>
      <w:r>
        <w:separator/>
      </w:r>
    </w:p>
  </w:footnote>
  <w:footnote w:type="continuationSeparator" w:id="0">
    <w:p w:rsidR="00130A73" w:rsidRDefault="00130A7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E5B09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1025C"/>
    <w:rsid w:val="00130A73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00424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3836720"/>
    <w:rsid w:val="0E38184B"/>
    <w:rsid w:val="270E5B09"/>
    <w:rsid w:val="2E3A64E4"/>
    <w:rsid w:val="354A70A5"/>
    <w:rsid w:val="3D2E204C"/>
    <w:rsid w:val="53AC74F0"/>
    <w:rsid w:val="5B8C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qFormat="1"/>
    <w:lsdException w:name="index 4" w:qFormat="1"/>
    <w:lsdException w:name="index 5" w:qFormat="1"/>
    <w:lsdException w:name="index 8" w:qFormat="1"/>
    <w:lsdException w:name="toc 3" w:qFormat="1"/>
    <w:lsdException w:name="toc 5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qFormat="1"/>
    <w:lsdException w:name="Body Text" w:qFormat="1"/>
    <w:lsdException w:name="List Continue" w:qFormat="1"/>
    <w:lsdException w:name="List Continue 2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Colorful 3" w:qFormat="1"/>
    <w:lsdException w:name="Table Grid 7" w:qFormat="1"/>
    <w:lsdException w:name="Table List 6" w:qFormat="1"/>
    <w:lsdException w:name="Table 3D effects 1" w:qFormat="1"/>
    <w:lsdException w:name="Table 3D effects 3" w:qFormat="1"/>
    <w:lsdException w:name="Table Contemporary" w:qFormat="1"/>
    <w:lsdException w:name="Table Subtle 2" w:qFormat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spacing w:after="160" w:line="259" w:lineRule="auto"/>
      <w:jc w:val="both"/>
    </w:pPr>
    <w:rPr>
      <w:rFonts w:eastAsiaTheme="minorEastAsia" w:cstheme="minorBidi"/>
      <w:sz w:val="28"/>
      <w:szCs w:val="22"/>
      <w:lang w:eastAsia="en-US"/>
    </w:rPr>
  </w:style>
  <w:style w:type="paragraph" w:styleId="1">
    <w:name w:val="heading 1"/>
    <w:basedOn w:val="a1"/>
    <w:next w:val="a1"/>
    <w:qFormat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31">
    <w:name w:val="heading 3"/>
    <w:basedOn w:val="a1"/>
    <w:next w:val="a1"/>
    <w:semiHidden/>
    <w:unhideWhenUsed/>
    <w:qFormat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pPr>
      <w:keepNext/>
      <w:spacing w:before="240" w:after="60"/>
      <w:jc w:val="left"/>
      <w:outlineLvl w:val="3"/>
    </w:pPr>
    <w:rPr>
      <w:b/>
      <w:bCs/>
      <w:szCs w:val="28"/>
    </w:rPr>
  </w:style>
  <w:style w:type="paragraph" w:styleId="51">
    <w:name w:val="heading 5"/>
    <w:basedOn w:val="a1"/>
    <w:next w:val="a1"/>
    <w:semiHidden/>
    <w:unhideWhenUsed/>
    <w:qFormat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1"/>
    <w:next w:val="a1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semiHidden/>
    <w:unhideWhenUsed/>
    <w:qFormat/>
    <w:pPr>
      <w:spacing w:before="240" w:after="60"/>
      <w:jc w:val="left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semiHidden/>
    <w:unhideWhenUsed/>
    <w:qFormat/>
    <w:pPr>
      <w:spacing w:before="240" w:after="60"/>
      <w:jc w:val="left"/>
      <w:outlineLvl w:val="8"/>
    </w:pPr>
    <w:rPr>
      <w:rFonts w:ascii="Arial" w:hAnsi="Arial" w:cs="Arial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qFormat/>
    <w:rPr>
      <w:rFonts w:ascii="Courier New" w:hAnsi="Courier New" w:cs="Courier New"/>
    </w:rPr>
  </w:style>
  <w:style w:type="character" w:styleId="a5">
    <w:name w:val="FollowedHyperlink"/>
    <w:basedOn w:val="a2"/>
    <w:qFormat/>
    <w:rPr>
      <w:color w:val="800080"/>
      <w:u w:val="single"/>
    </w:rPr>
  </w:style>
  <w:style w:type="character" w:styleId="a6">
    <w:name w:val="footnote reference"/>
    <w:basedOn w:val="a2"/>
    <w:qFormat/>
    <w:rPr>
      <w:vertAlign w:val="superscript"/>
    </w:rPr>
  </w:style>
  <w:style w:type="character" w:styleId="a7">
    <w:name w:val="annotation reference"/>
    <w:basedOn w:val="a2"/>
    <w:qFormat/>
    <w:rPr>
      <w:sz w:val="21"/>
      <w:szCs w:val="21"/>
    </w:rPr>
  </w:style>
  <w:style w:type="character" w:styleId="a8">
    <w:name w:val="endnote reference"/>
    <w:basedOn w:val="a2"/>
    <w:qFormat/>
    <w:rPr>
      <w:vertAlign w:val="superscript"/>
    </w:rPr>
  </w:style>
  <w:style w:type="character" w:styleId="HTML0">
    <w:name w:val="HTML Acronym"/>
    <w:basedOn w:val="a2"/>
  </w:style>
  <w:style w:type="character" w:styleId="a9">
    <w:name w:val="Emphasis"/>
    <w:basedOn w:val="a2"/>
    <w:qFormat/>
    <w:rPr>
      <w:i/>
      <w:iCs/>
    </w:rPr>
  </w:style>
  <w:style w:type="character" w:styleId="aa">
    <w:name w:val="Hyperlink"/>
    <w:basedOn w:val="a2"/>
    <w:qFormat/>
    <w:rPr>
      <w:color w:val="0000FF"/>
      <w:u w:val="single"/>
    </w:rPr>
  </w:style>
  <w:style w:type="character" w:styleId="HTML1">
    <w:name w:val="HTML Keyboard"/>
    <w:basedOn w:val="a2"/>
    <w:qFormat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qFormat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  <w:qFormat/>
  </w:style>
  <w:style w:type="character" w:styleId="ac">
    <w:name w:val="line number"/>
    <w:basedOn w:val="a2"/>
    <w:qFormat/>
  </w:style>
  <w:style w:type="character" w:styleId="HTML3">
    <w:name w:val="HTML Definition"/>
    <w:basedOn w:val="a2"/>
    <w:qFormat/>
    <w:rPr>
      <w:i/>
      <w:iCs/>
    </w:rPr>
  </w:style>
  <w:style w:type="character" w:styleId="HTML4">
    <w:name w:val="HTML Variable"/>
    <w:basedOn w:val="a2"/>
    <w:qFormat/>
    <w:rPr>
      <w:i/>
      <w:iCs/>
    </w:rPr>
  </w:style>
  <w:style w:type="character" w:styleId="HTML5">
    <w:name w:val="HTML Typewriter"/>
    <w:basedOn w:val="a2"/>
    <w:qFormat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Pr>
      <w:b/>
      <w:bCs/>
    </w:rPr>
  </w:style>
  <w:style w:type="character" w:styleId="HTML6">
    <w:name w:val="HTML Cite"/>
    <w:basedOn w:val="a2"/>
    <w:qFormat/>
    <w:rPr>
      <w:i/>
      <w:iCs/>
    </w:rPr>
  </w:style>
  <w:style w:type="paragraph" w:styleId="ae">
    <w:name w:val="Balloon Text"/>
    <w:basedOn w:val="a1"/>
    <w:qFormat/>
    <w:rPr>
      <w:sz w:val="16"/>
      <w:szCs w:val="16"/>
    </w:rPr>
  </w:style>
  <w:style w:type="paragraph" w:styleId="52">
    <w:name w:val="List 5"/>
    <w:basedOn w:val="a1"/>
    <w:qFormat/>
    <w:pPr>
      <w:ind w:left="1800" w:hanging="360"/>
    </w:pPr>
  </w:style>
  <w:style w:type="paragraph" w:styleId="af">
    <w:name w:val="List Continue"/>
    <w:basedOn w:val="a1"/>
    <w:qFormat/>
    <w:pPr>
      <w:spacing w:after="120"/>
      <w:ind w:left="360"/>
    </w:pPr>
  </w:style>
  <w:style w:type="paragraph" w:styleId="22">
    <w:name w:val="Body Text 2"/>
    <w:basedOn w:val="a1"/>
    <w:qFormat/>
    <w:pPr>
      <w:spacing w:after="120" w:line="480" w:lineRule="auto"/>
    </w:pPr>
  </w:style>
  <w:style w:type="paragraph" w:styleId="5">
    <w:name w:val="List Number 5"/>
    <w:basedOn w:val="a1"/>
    <w:qFormat/>
    <w:pPr>
      <w:numPr>
        <w:numId w:val="1"/>
      </w:numPr>
    </w:pPr>
  </w:style>
  <w:style w:type="paragraph" w:styleId="af0">
    <w:name w:val="Closing"/>
    <w:basedOn w:val="a1"/>
    <w:qFormat/>
    <w:pPr>
      <w:ind w:left="4320"/>
    </w:pPr>
  </w:style>
  <w:style w:type="paragraph" w:styleId="af1">
    <w:name w:val="Normal Indent"/>
    <w:basedOn w:val="a1"/>
    <w:pPr>
      <w:ind w:left="708"/>
    </w:pPr>
  </w:style>
  <w:style w:type="paragraph" w:styleId="23">
    <w:name w:val="envelope return"/>
    <w:basedOn w:val="a1"/>
    <w:qFormat/>
    <w:rPr>
      <w:rFonts w:ascii="Arial" w:hAnsi="Arial" w:cs="Arial"/>
      <w:sz w:val="20"/>
    </w:rPr>
  </w:style>
  <w:style w:type="paragraph" w:styleId="af2">
    <w:name w:val="Plain Text"/>
    <w:basedOn w:val="a1"/>
    <w:qFormat/>
    <w:rPr>
      <w:rFonts w:ascii="Courier New" w:hAnsi="Courier New" w:cs="Courier New"/>
      <w:sz w:val="20"/>
    </w:rPr>
  </w:style>
  <w:style w:type="paragraph" w:styleId="32">
    <w:name w:val="Body Text Indent 3"/>
    <w:basedOn w:val="a1"/>
    <w:qFormat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qFormat/>
    <w:pPr>
      <w:snapToGrid w:val="0"/>
      <w:jc w:val="left"/>
    </w:pPr>
  </w:style>
  <w:style w:type="paragraph" w:styleId="af4">
    <w:name w:val="caption"/>
    <w:basedOn w:val="a1"/>
    <w:next w:val="a1"/>
    <w:semiHidden/>
    <w:unhideWhenUsed/>
    <w:qFormat/>
    <w:rPr>
      <w:rFonts w:ascii="Arial" w:eastAsia="SimHei" w:hAnsi="Arial" w:cs="Arial"/>
      <w:sz w:val="20"/>
    </w:rPr>
  </w:style>
  <w:style w:type="paragraph" w:styleId="af5">
    <w:name w:val="annotation text"/>
    <w:basedOn w:val="a1"/>
    <w:qFormat/>
    <w:pPr>
      <w:jc w:val="left"/>
    </w:pPr>
  </w:style>
  <w:style w:type="paragraph" w:styleId="10">
    <w:name w:val="index 1"/>
    <w:basedOn w:val="a1"/>
    <w:next w:val="a1"/>
  </w:style>
  <w:style w:type="paragraph" w:styleId="af6">
    <w:name w:val="annotation subject"/>
    <w:basedOn w:val="af5"/>
    <w:next w:val="af5"/>
    <w:rPr>
      <w:b/>
      <w:bCs/>
    </w:rPr>
  </w:style>
  <w:style w:type="paragraph" w:styleId="af7">
    <w:name w:val="Document Map"/>
    <w:basedOn w:val="a1"/>
    <w:qFormat/>
    <w:pPr>
      <w:shd w:val="clear" w:color="auto" w:fill="000080"/>
    </w:pPr>
  </w:style>
  <w:style w:type="paragraph" w:styleId="af8">
    <w:name w:val="footnote text"/>
    <w:basedOn w:val="a1"/>
    <w:qFormat/>
    <w:pPr>
      <w:snapToGrid w:val="0"/>
      <w:jc w:val="left"/>
    </w:pPr>
    <w:rPr>
      <w:sz w:val="18"/>
      <w:szCs w:val="18"/>
    </w:rPr>
  </w:style>
  <w:style w:type="paragraph" w:styleId="80">
    <w:name w:val="toc 8"/>
    <w:basedOn w:val="a1"/>
    <w:next w:val="a1"/>
    <w:qFormat/>
    <w:pPr>
      <w:ind w:leftChars="1400" w:left="2940"/>
    </w:pPr>
  </w:style>
  <w:style w:type="paragraph" w:styleId="24">
    <w:name w:val="index 2"/>
    <w:basedOn w:val="a1"/>
    <w:next w:val="a1"/>
    <w:qFormat/>
    <w:pPr>
      <w:ind w:leftChars="200" w:left="200"/>
    </w:pPr>
  </w:style>
  <w:style w:type="paragraph" w:styleId="3">
    <w:name w:val="List Number 3"/>
    <w:basedOn w:val="a1"/>
    <w:qFormat/>
    <w:pPr>
      <w:numPr>
        <w:numId w:val="2"/>
      </w:numPr>
    </w:pPr>
  </w:style>
  <w:style w:type="paragraph" w:styleId="HTML7">
    <w:name w:val="HTML Address"/>
    <w:basedOn w:val="a1"/>
    <w:rPr>
      <w:i/>
      <w:iCs/>
    </w:rPr>
  </w:style>
  <w:style w:type="paragraph" w:styleId="70">
    <w:name w:val="index 7"/>
    <w:basedOn w:val="a1"/>
    <w:next w:val="a1"/>
    <w:pPr>
      <w:ind w:leftChars="1200" w:left="1200"/>
    </w:pPr>
  </w:style>
  <w:style w:type="paragraph" w:styleId="33">
    <w:name w:val="index 3"/>
    <w:basedOn w:val="a1"/>
    <w:next w:val="a1"/>
    <w:pPr>
      <w:ind w:leftChars="400" w:left="400"/>
    </w:pPr>
  </w:style>
  <w:style w:type="paragraph" w:styleId="53">
    <w:name w:val="index 5"/>
    <w:basedOn w:val="a1"/>
    <w:next w:val="a1"/>
    <w:qFormat/>
    <w:pPr>
      <w:ind w:leftChars="800" w:left="800"/>
    </w:pPr>
  </w:style>
  <w:style w:type="paragraph" w:styleId="42">
    <w:name w:val="index 4"/>
    <w:basedOn w:val="a1"/>
    <w:next w:val="a1"/>
    <w:qFormat/>
    <w:pPr>
      <w:ind w:leftChars="600" w:left="600"/>
    </w:pPr>
  </w:style>
  <w:style w:type="paragraph" w:styleId="af9">
    <w:name w:val="header"/>
    <w:basedOn w:val="a1"/>
    <w:qFormat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qFormat/>
    <w:pPr>
      <w:ind w:leftChars="1600" w:left="3360"/>
    </w:pPr>
  </w:style>
  <w:style w:type="paragraph" w:styleId="71">
    <w:name w:val="toc 7"/>
    <w:basedOn w:val="a1"/>
    <w:next w:val="a1"/>
    <w:qFormat/>
    <w:pPr>
      <w:ind w:leftChars="1200" w:left="2520"/>
    </w:pPr>
  </w:style>
  <w:style w:type="paragraph" w:styleId="60">
    <w:name w:val="index 6"/>
    <w:basedOn w:val="a1"/>
    <w:next w:val="a1"/>
    <w:pPr>
      <w:ind w:leftChars="1000" w:left="1000"/>
    </w:pPr>
  </w:style>
  <w:style w:type="paragraph" w:styleId="afa">
    <w:name w:val="envelope address"/>
    <w:basedOn w:val="a1"/>
    <w:qFormat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81">
    <w:name w:val="index 8"/>
    <w:basedOn w:val="a1"/>
    <w:next w:val="a1"/>
    <w:qFormat/>
    <w:pPr>
      <w:ind w:leftChars="1400" w:left="1400"/>
    </w:pPr>
  </w:style>
  <w:style w:type="paragraph" w:styleId="afb">
    <w:name w:val="Body Text"/>
    <w:basedOn w:val="a1"/>
    <w:qFormat/>
    <w:pPr>
      <w:spacing w:after="120"/>
    </w:pPr>
  </w:style>
  <w:style w:type="paragraph" w:styleId="91">
    <w:name w:val="index 9"/>
    <w:basedOn w:val="a1"/>
    <w:next w:val="a1"/>
    <w:pPr>
      <w:ind w:leftChars="1600" w:left="1600"/>
    </w:pPr>
  </w:style>
  <w:style w:type="paragraph" w:styleId="4">
    <w:name w:val="List Number 4"/>
    <w:basedOn w:val="a1"/>
    <w:qFormat/>
    <w:pPr>
      <w:numPr>
        <w:numId w:val="3"/>
      </w:numPr>
    </w:pPr>
  </w:style>
  <w:style w:type="paragraph" w:styleId="afc">
    <w:name w:val="toa heading"/>
    <w:basedOn w:val="a1"/>
    <w:next w:val="a1"/>
    <w:qFormat/>
    <w:pPr>
      <w:spacing w:before="120"/>
    </w:pPr>
    <w:rPr>
      <w:rFonts w:ascii="Arial" w:hAnsi="Arial" w:cs="Arial"/>
      <w:sz w:val="24"/>
      <w:szCs w:val="24"/>
    </w:rPr>
  </w:style>
  <w:style w:type="paragraph" w:styleId="afd">
    <w:name w:val="index heading"/>
    <w:basedOn w:val="a1"/>
    <w:next w:val="10"/>
    <w:qFormat/>
    <w:rPr>
      <w:rFonts w:ascii="Arial" w:hAnsi="Arial" w:cs="Arial"/>
      <w:b/>
      <w:bCs/>
    </w:rPr>
  </w:style>
  <w:style w:type="paragraph" w:styleId="11">
    <w:name w:val="toc 1"/>
    <w:basedOn w:val="a1"/>
    <w:next w:val="a1"/>
  </w:style>
  <w:style w:type="paragraph" w:styleId="afe">
    <w:name w:val="table of authorities"/>
    <w:basedOn w:val="a1"/>
    <w:next w:val="a1"/>
    <w:qFormat/>
    <w:pPr>
      <w:ind w:leftChars="200" w:left="420"/>
    </w:pPr>
  </w:style>
  <w:style w:type="paragraph" w:styleId="aff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360" w:lineRule="auto"/>
      <w:ind w:firstLineChars="250" w:firstLine="500"/>
      <w:jc w:val="both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pPr>
      <w:ind w:leftChars="1000" w:left="2100"/>
    </w:pPr>
  </w:style>
  <w:style w:type="paragraph" w:styleId="aff0">
    <w:name w:val="table of figures"/>
    <w:basedOn w:val="a1"/>
    <w:next w:val="a1"/>
    <w:qFormat/>
    <w:pPr>
      <w:ind w:leftChars="200" w:left="200" w:hangingChars="200" w:hanging="200"/>
    </w:pPr>
  </w:style>
  <w:style w:type="paragraph" w:styleId="34">
    <w:name w:val="toc 3"/>
    <w:basedOn w:val="a1"/>
    <w:next w:val="a1"/>
    <w:qFormat/>
    <w:pPr>
      <w:ind w:leftChars="400" w:left="840"/>
    </w:pPr>
  </w:style>
  <w:style w:type="paragraph" w:styleId="25">
    <w:name w:val="toc 2"/>
    <w:basedOn w:val="a1"/>
    <w:next w:val="a1"/>
    <w:pPr>
      <w:ind w:leftChars="200" w:left="420"/>
    </w:pPr>
  </w:style>
  <w:style w:type="paragraph" w:styleId="43">
    <w:name w:val="toc 4"/>
    <w:basedOn w:val="a1"/>
    <w:next w:val="a1"/>
    <w:pPr>
      <w:ind w:leftChars="600" w:left="1260"/>
    </w:pPr>
  </w:style>
  <w:style w:type="paragraph" w:styleId="54">
    <w:name w:val="toc 5"/>
    <w:basedOn w:val="a1"/>
    <w:next w:val="a1"/>
    <w:qFormat/>
    <w:pPr>
      <w:ind w:leftChars="800" w:left="1680"/>
    </w:pPr>
  </w:style>
  <w:style w:type="paragraph" w:styleId="aff1">
    <w:name w:val="Note Heading"/>
    <w:basedOn w:val="a1"/>
    <w:next w:val="a1"/>
    <w:qFormat/>
  </w:style>
  <w:style w:type="paragraph" w:styleId="aff2">
    <w:name w:val="Date"/>
    <w:basedOn w:val="a1"/>
    <w:next w:val="a1"/>
    <w:qFormat/>
  </w:style>
  <w:style w:type="paragraph" w:styleId="50">
    <w:name w:val="List Bullet 5"/>
    <w:basedOn w:val="a1"/>
    <w:qFormat/>
    <w:pPr>
      <w:numPr>
        <w:numId w:val="4"/>
      </w:numPr>
    </w:pPr>
  </w:style>
  <w:style w:type="paragraph" w:styleId="aff3">
    <w:name w:val="Body Text First Indent"/>
    <w:basedOn w:val="afb"/>
    <w:qFormat/>
    <w:pPr>
      <w:ind w:firstLine="210"/>
    </w:pPr>
  </w:style>
  <w:style w:type="paragraph" w:styleId="26">
    <w:name w:val="Body Text First Indent 2"/>
    <w:basedOn w:val="aff4"/>
    <w:qFormat/>
    <w:pPr>
      <w:ind w:firstLine="210"/>
    </w:pPr>
  </w:style>
  <w:style w:type="paragraph" w:styleId="aff4">
    <w:name w:val="Body Text Indent"/>
    <w:basedOn w:val="a1"/>
    <w:pPr>
      <w:spacing w:after="120"/>
      <w:ind w:left="360"/>
    </w:pPr>
  </w:style>
  <w:style w:type="paragraph" w:styleId="40">
    <w:name w:val="List Bullet 4"/>
    <w:basedOn w:val="a1"/>
    <w:qFormat/>
    <w:pPr>
      <w:numPr>
        <w:numId w:val="5"/>
      </w:numPr>
    </w:pPr>
  </w:style>
  <w:style w:type="paragraph" w:styleId="a0">
    <w:name w:val="List Bullet"/>
    <w:basedOn w:val="a1"/>
    <w:pPr>
      <w:numPr>
        <w:numId w:val="6"/>
      </w:numPr>
    </w:pPr>
  </w:style>
  <w:style w:type="paragraph" w:styleId="20">
    <w:name w:val="List Bullet 2"/>
    <w:basedOn w:val="a1"/>
    <w:qFormat/>
    <w:pPr>
      <w:numPr>
        <w:numId w:val="7"/>
      </w:numPr>
    </w:pPr>
  </w:style>
  <w:style w:type="paragraph" w:styleId="30">
    <w:name w:val="List Bullet 3"/>
    <w:basedOn w:val="a1"/>
    <w:qFormat/>
    <w:pPr>
      <w:numPr>
        <w:numId w:val="8"/>
      </w:numPr>
    </w:pPr>
  </w:style>
  <w:style w:type="paragraph" w:styleId="aff5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qFormat/>
    <w:pPr>
      <w:tabs>
        <w:tab w:val="center" w:pos="4153"/>
        <w:tab w:val="right" w:pos="8306"/>
      </w:tabs>
    </w:pPr>
  </w:style>
  <w:style w:type="paragraph" w:styleId="a">
    <w:name w:val="List Number"/>
    <w:basedOn w:val="a1"/>
    <w:pPr>
      <w:numPr>
        <w:numId w:val="9"/>
      </w:numPr>
    </w:pPr>
  </w:style>
  <w:style w:type="paragraph" w:styleId="2">
    <w:name w:val="List Number 2"/>
    <w:basedOn w:val="a1"/>
    <w:qFormat/>
    <w:pPr>
      <w:numPr>
        <w:numId w:val="10"/>
      </w:numPr>
    </w:pPr>
  </w:style>
  <w:style w:type="paragraph" w:styleId="aff7">
    <w:name w:val="List"/>
    <w:basedOn w:val="a1"/>
    <w:qFormat/>
    <w:pPr>
      <w:ind w:left="360" w:hanging="360"/>
    </w:pPr>
  </w:style>
  <w:style w:type="paragraph" w:styleId="aff8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35">
    <w:name w:val="Body Text 3"/>
    <w:basedOn w:val="a1"/>
    <w:qFormat/>
    <w:pPr>
      <w:spacing w:after="120"/>
    </w:pPr>
    <w:rPr>
      <w:sz w:val="16"/>
      <w:szCs w:val="16"/>
    </w:rPr>
  </w:style>
  <w:style w:type="paragraph" w:styleId="27">
    <w:name w:val="Body Text Indent 2"/>
    <w:basedOn w:val="a1"/>
    <w:qFormat/>
    <w:pPr>
      <w:spacing w:after="120" w:line="480" w:lineRule="auto"/>
      <w:ind w:left="360"/>
    </w:pPr>
  </w:style>
  <w:style w:type="paragraph" w:styleId="aff9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a">
    <w:name w:val="Signature"/>
    <w:basedOn w:val="a1"/>
    <w:qFormat/>
    <w:pPr>
      <w:ind w:left="4320"/>
    </w:pPr>
  </w:style>
  <w:style w:type="paragraph" w:styleId="affb">
    <w:name w:val="Salutation"/>
    <w:basedOn w:val="a1"/>
    <w:next w:val="a1"/>
    <w:qFormat/>
  </w:style>
  <w:style w:type="paragraph" w:styleId="28">
    <w:name w:val="List Continue 2"/>
    <w:basedOn w:val="a1"/>
    <w:qFormat/>
    <w:pPr>
      <w:spacing w:after="120"/>
      <w:ind w:left="720"/>
    </w:pPr>
  </w:style>
  <w:style w:type="paragraph" w:styleId="36">
    <w:name w:val="List Continue 3"/>
    <w:basedOn w:val="a1"/>
    <w:pPr>
      <w:spacing w:after="120"/>
      <w:ind w:left="1080"/>
    </w:pPr>
  </w:style>
  <w:style w:type="paragraph" w:styleId="44">
    <w:name w:val="List Continue 4"/>
    <w:basedOn w:val="a1"/>
    <w:pPr>
      <w:spacing w:after="120"/>
      <w:ind w:left="1440"/>
    </w:pPr>
  </w:style>
  <w:style w:type="paragraph" w:styleId="55">
    <w:name w:val="List Continue 5"/>
    <w:basedOn w:val="a1"/>
    <w:pPr>
      <w:spacing w:after="120"/>
      <w:ind w:left="1800"/>
    </w:pPr>
  </w:style>
  <w:style w:type="paragraph" w:styleId="29">
    <w:name w:val="List 2"/>
    <w:basedOn w:val="a1"/>
    <w:pPr>
      <w:ind w:left="720" w:hanging="360"/>
    </w:pPr>
  </w:style>
  <w:style w:type="paragraph" w:styleId="37">
    <w:name w:val="List 3"/>
    <w:basedOn w:val="a1"/>
    <w:pPr>
      <w:ind w:left="1080" w:hanging="360"/>
    </w:pPr>
  </w:style>
  <w:style w:type="paragraph" w:styleId="45">
    <w:name w:val="List 4"/>
    <w:basedOn w:val="a1"/>
    <w:pPr>
      <w:ind w:left="1440" w:hanging="360"/>
    </w:pPr>
  </w:style>
  <w:style w:type="paragraph" w:styleId="HTML8">
    <w:name w:val="HTML Preformatted"/>
    <w:basedOn w:val="a1"/>
    <w:rPr>
      <w:rFonts w:ascii="Courier New" w:hAnsi="Courier New" w:cs="Courier New"/>
      <w:sz w:val="20"/>
    </w:rPr>
  </w:style>
  <w:style w:type="paragraph" w:styleId="affc">
    <w:name w:val="Block Text"/>
    <w:basedOn w:val="a1"/>
    <w:pPr>
      <w:spacing w:after="120"/>
      <w:ind w:left="1440" w:right="1440"/>
    </w:pPr>
  </w:style>
  <w:style w:type="paragraph" w:styleId="aff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e">
    <w:name w:val="E-mail Signature"/>
    <w:basedOn w:val="a1"/>
    <w:qFormat/>
  </w:style>
  <w:style w:type="table" w:styleId="2a">
    <w:name w:val="Table Colorful 2"/>
    <w:basedOn w:val="a3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3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Classic 1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qFormat="1"/>
    <w:lsdException w:name="index 4" w:qFormat="1"/>
    <w:lsdException w:name="index 5" w:qFormat="1"/>
    <w:lsdException w:name="index 8" w:qFormat="1"/>
    <w:lsdException w:name="toc 3" w:qFormat="1"/>
    <w:lsdException w:name="toc 5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qFormat="1"/>
    <w:lsdException w:name="Body Text" w:qFormat="1"/>
    <w:lsdException w:name="List Continue" w:qFormat="1"/>
    <w:lsdException w:name="List Continue 2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Colorful 3" w:qFormat="1"/>
    <w:lsdException w:name="Table Grid 7" w:qFormat="1"/>
    <w:lsdException w:name="Table List 6" w:qFormat="1"/>
    <w:lsdException w:name="Table 3D effects 1" w:qFormat="1"/>
    <w:lsdException w:name="Table 3D effects 3" w:qFormat="1"/>
    <w:lsdException w:name="Table Contemporary" w:qFormat="1"/>
    <w:lsdException w:name="Table Subtle 2" w:qFormat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spacing w:after="160" w:line="259" w:lineRule="auto"/>
      <w:jc w:val="both"/>
    </w:pPr>
    <w:rPr>
      <w:rFonts w:eastAsiaTheme="minorEastAsia" w:cstheme="minorBidi"/>
      <w:sz w:val="28"/>
      <w:szCs w:val="22"/>
      <w:lang w:eastAsia="en-US"/>
    </w:rPr>
  </w:style>
  <w:style w:type="paragraph" w:styleId="1">
    <w:name w:val="heading 1"/>
    <w:basedOn w:val="a1"/>
    <w:next w:val="a1"/>
    <w:qFormat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31">
    <w:name w:val="heading 3"/>
    <w:basedOn w:val="a1"/>
    <w:next w:val="a1"/>
    <w:semiHidden/>
    <w:unhideWhenUsed/>
    <w:qFormat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pPr>
      <w:keepNext/>
      <w:spacing w:before="240" w:after="60"/>
      <w:jc w:val="left"/>
      <w:outlineLvl w:val="3"/>
    </w:pPr>
    <w:rPr>
      <w:b/>
      <w:bCs/>
      <w:szCs w:val="28"/>
    </w:rPr>
  </w:style>
  <w:style w:type="paragraph" w:styleId="51">
    <w:name w:val="heading 5"/>
    <w:basedOn w:val="a1"/>
    <w:next w:val="a1"/>
    <w:semiHidden/>
    <w:unhideWhenUsed/>
    <w:qFormat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1"/>
    <w:next w:val="a1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semiHidden/>
    <w:unhideWhenUsed/>
    <w:qFormat/>
    <w:pPr>
      <w:spacing w:before="240" w:after="60"/>
      <w:jc w:val="left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semiHidden/>
    <w:unhideWhenUsed/>
    <w:qFormat/>
    <w:pPr>
      <w:spacing w:before="240" w:after="60"/>
      <w:jc w:val="left"/>
      <w:outlineLvl w:val="8"/>
    </w:pPr>
    <w:rPr>
      <w:rFonts w:ascii="Arial" w:hAnsi="Arial" w:cs="Arial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qFormat/>
    <w:rPr>
      <w:rFonts w:ascii="Courier New" w:hAnsi="Courier New" w:cs="Courier New"/>
    </w:rPr>
  </w:style>
  <w:style w:type="character" w:styleId="a5">
    <w:name w:val="FollowedHyperlink"/>
    <w:basedOn w:val="a2"/>
    <w:qFormat/>
    <w:rPr>
      <w:color w:val="800080"/>
      <w:u w:val="single"/>
    </w:rPr>
  </w:style>
  <w:style w:type="character" w:styleId="a6">
    <w:name w:val="footnote reference"/>
    <w:basedOn w:val="a2"/>
    <w:qFormat/>
    <w:rPr>
      <w:vertAlign w:val="superscript"/>
    </w:rPr>
  </w:style>
  <w:style w:type="character" w:styleId="a7">
    <w:name w:val="annotation reference"/>
    <w:basedOn w:val="a2"/>
    <w:qFormat/>
    <w:rPr>
      <w:sz w:val="21"/>
      <w:szCs w:val="21"/>
    </w:rPr>
  </w:style>
  <w:style w:type="character" w:styleId="a8">
    <w:name w:val="endnote reference"/>
    <w:basedOn w:val="a2"/>
    <w:qFormat/>
    <w:rPr>
      <w:vertAlign w:val="superscript"/>
    </w:rPr>
  </w:style>
  <w:style w:type="character" w:styleId="HTML0">
    <w:name w:val="HTML Acronym"/>
    <w:basedOn w:val="a2"/>
  </w:style>
  <w:style w:type="character" w:styleId="a9">
    <w:name w:val="Emphasis"/>
    <w:basedOn w:val="a2"/>
    <w:qFormat/>
    <w:rPr>
      <w:i/>
      <w:iCs/>
    </w:rPr>
  </w:style>
  <w:style w:type="character" w:styleId="aa">
    <w:name w:val="Hyperlink"/>
    <w:basedOn w:val="a2"/>
    <w:qFormat/>
    <w:rPr>
      <w:color w:val="0000FF"/>
      <w:u w:val="single"/>
    </w:rPr>
  </w:style>
  <w:style w:type="character" w:styleId="HTML1">
    <w:name w:val="HTML Keyboard"/>
    <w:basedOn w:val="a2"/>
    <w:qFormat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qFormat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  <w:qFormat/>
  </w:style>
  <w:style w:type="character" w:styleId="ac">
    <w:name w:val="line number"/>
    <w:basedOn w:val="a2"/>
    <w:qFormat/>
  </w:style>
  <w:style w:type="character" w:styleId="HTML3">
    <w:name w:val="HTML Definition"/>
    <w:basedOn w:val="a2"/>
    <w:qFormat/>
    <w:rPr>
      <w:i/>
      <w:iCs/>
    </w:rPr>
  </w:style>
  <w:style w:type="character" w:styleId="HTML4">
    <w:name w:val="HTML Variable"/>
    <w:basedOn w:val="a2"/>
    <w:qFormat/>
    <w:rPr>
      <w:i/>
      <w:iCs/>
    </w:rPr>
  </w:style>
  <w:style w:type="character" w:styleId="HTML5">
    <w:name w:val="HTML Typewriter"/>
    <w:basedOn w:val="a2"/>
    <w:qFormat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Pr>
      <w:b/>
      <w:bCs/>
    </w:rPr>
  </w:style>
  <w:style w:type="character" w:styleId="HTML6">
    <w:name w:val="HTML Cite"/>
    <w:basedOn w:val="a2"/>
    <w:qFormat/>
    <w:rPr>
      <w:i/>
      <w:iCs/>
    </w:rPr>
  </w:style>
  <w:style w:type="paragraph" w:styleId="ae">
    <w:name w:val="Balloon Text"/>
    <w:basedOn w:val="a1"/>
    <w:qFormat/>
    <w:rPr>
      <w:sz w:val="16"/>
      <w:szCs w:val="16"/>
    </w:rPr>
  </w:style>
  <w:style w:type="paragraph" w:styleId="52">
    <w:name w:val="List 5"/>
    <w:basedOn w:val="a1"/>
    <w:qFormat/>
    <w:pPr>
      <w:ind w:left="1800" w:hanging="360"/>
    </w:pPr>
  </w:style>
  <w:style w:type="paragraph" w:styleId="af">
    <w:name w:val="List Continue"/>
    <w:basedOn w:val="a1"/>
    <w:qFormat/>
    <w:pPr>
      <w:spacing w:after="120"/>
      <w:ind w:left="360"/>
    </w:pPr>
  </w:style>
  <w:style w:type="paragraph" w:styleId="22">
    <w:name w:val="Body Text 2"/>
    <w:basedOn w:val="a1"/>
    <w:qFormat/>
    <w:pPr>
      <w:spacing w:after="120" w:line="480" w:lineRule="auto"/>
    </w:pPr>
  </w:style>
  <w:style w:type="paragraph" w:styleId="5">
    <w:name w:val="List Number 5"/>
    <w:basedOn w:val="a1"/>
    <w:qFormat/>
    <w:pPr>
      <w:numPr>
        <w:numId w:val="1"/>
      </w:numPr>
    </w:pPr>
  </w:style>
  <w:style w:type="paragraph" w:styleId="af0">
    <w:name w:val="Closing"/>
    <w:basedOn w:val="a1"/>
    <w:qFormat/>
    <w:pPr>
      <w:ind w:left="4320"/>
    </w:pPr>
  </w:style>
  <w:style w:type="paragraph" w:styleId="af1">
    <w:name w:val="Normal Indent"/>
    <w:basedOn w:val="a1"/>
    <w:pPr>
      <w:ind w:left="708"/>
    </w:pPr>
  </w:style>
  <w:style w:type="paragraph" w:styleId="23">
    <w:name w:val="envelope return"/>
    <w:basedOn w:val="a1"/>
    <w:qFormat/>
    <w:rPr>
      <w:rFonts w:ascii="Arial" w:hAnsi="Arial" w:cs="Arial"/>
      <w:sz w:val="20"/>
    </w:rPr>
  </w:style>
  <w:style w:type="paragraph" w:styleId="af2">
    <w:name w:val="Plain Text"/>
    <w:basedOn w:val="a1"/>
    <w:qFormat/>
    <w:rPr>
      <w:rFonts w:ascii="Courier New" w:hAnsi="Courier New" w:cs="Courier New"/>
      <w:sz w:val="20"/>
    </w:rPr>
  </w:style>
  <w:style w:type="paragraph" w:styleId="32">
    <w:name w:val="Body Text Indent 3"/>
    <w:basedOn w:val="a1"/>
    <w:qFormat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qFormat/>
    <w:pPr>
      <w:snapToGrid w:val="0"/>
      <w:jc w:val="left"/>
    </w:pPr>
  </w:style>
  <w:style w:type="paragraph" w:styleId="af4">
    <w:name w:val="caption"/>
    <w:basedOn w:val="a1"/>
    <w:next w:val="a1"/>
    <w:semiHidden/>
    <w:unhideWhenUsed/>
    <w:qFormat/>
    <w:rPr>
      <w:rFonts w:ascii="Arial" w:eastAsia="SimHei" w:hAnsi="Arial" w:cs="Arial"/>
      <w:sz w:val="20"/>
    </w:rPr>
  </w:style>
  <w:style w:type="paragraph" w:styleId="af5">
    <w:name w:val="annotation text"/>
    <w:basedOn w:val="a1"/>
    <w:qFormat/>
    <w:pPr>
      <w:jc w:val="left"/>
    </w:pPr>
  </w:style>
  <w:style w:type="paragraph" w:styleId="10">
    <w:name w:val="index 1"/>
    <w:basedOn w:val="a1"/>
    <w:next w:val="a1"/>
  </w:style>
  <w:style w:type="paragraph" w:styleId="af6">
    <w:name w:val="annotation subject"/>
    <w:basedOn w:val="af5"/>
    <w:next w:val="af5"/>
    <w:rPr>
      <w:b/>
      <w:bCs/>
    </w:rPr>
  </w:style>
  <w:style w:type="paragraph" w:styleId="af7">
    <w:name w:val="Document Map"/>
    <w:basedOn w:val="a1"/>
    <w:qFormat/>
    <w:pPr>
      <w:shd w:val="clear" w:color="auto" w:fill="000080"/>
    </w:pPr>
  </w:style>
  <w:style w:type="paragraph" w:styleId="af8">
    <w:name w:val="footnote text"/>
    <w:basedOn w:val="a1"/>
    <w:qFormat/>
    <w:pPr>
      <w:snapToGrid w:val="0"/>
      <w:jc w:val="left"/>
    </w:pPr>
    <w:rPr>
      <w:sz w:val="18"/>
      <w:szCs w:val="18"/>
    </w:rPr>
  </w:style>
  <w:style w:type="paragraph" w:styleId="80">
    <w:name w:val="toc 8"/>
    <w:basedOn w:val="a1"/>
    <w:next w:val="a1"/>
    <w:qFormat/>
    <w:pPr>
      <w:ind w:leftChars="1400" w:left="2940"/>
    </w:pPr>
  </w:style>
  <w:style w:type="paragraph" w:styleId="24">
    <w:name w:val="index 2"/>
    <w:basedOn w:val="a1"/>
    <w:next w:val="a1"/>
    <w:qFormat/>
    <w:pPr>
      <w:ind w:leftChars="200" w:left="200"/>
    </w:pPr>
  </w:style>
  <w:style w:type="paragraph" w:styleId="3">
    <w:name w:val="List Number 3"/>
    <w:basedOn w:val="a1"/>
    <w:qFormat/>
    <w:pPr>
      <w:numPr>
        <w:numId w:val="2"/>
      </w:numPr>
    </w:pPr>
  </w:style>
  <w:style w:type="paragraph" w:styleId="HTML7">
    <w:name w:val="HTML Address"/>
    <w:basedOn w:val="a1"/>
    <w:rPr>
      <w:i/>
      <w:iCs/>
    </w:rPr>
  </w:style>
  <w:style w:type="paragraph" w:styleId="70">
    <w:name w:val="index 7"/>
    <w:basedOn w:val="a1"/>
    <w:next w:val="a1"/>
    <w:pPr>
      <w:ind w:leftChars="1200" w:left="1200"/>
    </w:pPr>
  </w:style>
  <w:style w:type="paragraph" w:styleId="33">
    <w:name w:val="index 3"/>
    <w:basedOn w:val="a1"/>
    <w:next w:val="a1"/>
    <w:pPr>
      <w:ind w:leftChars="400" w:left="400"/>
    </w:pPr>
  </w:style>
  <w:style w:type="paragraph" w:styleId="53">
    <w:name w:val="index 5"/>
    <w:basedOn w:val="a1"/>
    <w:next w:val="a1"/>
    <w:qFormat/>
    <w:pPr>
      <w:ind w:leftChars="800" w:left="800"/>
    </w:pPr>
  </w:style>
  <w:style w:type="paragraph" w:styleId="42">
    <w:name w:val="index 4"/>
    <w:basedOn w:val="a1"/>
    <w:next w:val="a1"/>
    <w:qFormat/>
    <w:pPr>
      <w:ind w:leftChars="600" w:left="600"/>
    </w:pPr>
  </w:style>
  <w:style w:type="paragraph" w:styleId="af9">
    <w:name w:val="header"/>
    <w:basedOn w:val="a1"/>
    <w:qFormat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qFormat/>
    <w:pPr>
      <w:ind w:leftChars="1600" w:left="3360"/>
    </w:pPr>
  </w:style>
  <w:style w:type="paragraph" w:styleId="71">
    <w:name w:val="toc 7"/>
    <w:basedOn w:val="a1"/>
    <w:next w:val="a1"/>
    <w:qFormat/>
    <w:pPr>
      <w:ind w:leftChars="1200" w:left="2520"/>
    </w:pPr>
  </w:style>
  <w:style w:type="paragraph" w:styleId="60">
    <w:name w:val="index 6"/>
    <w:basedOn w:val="a1"/>
    <w:next w:val="a1"/>
    <w:pPr>
      <w:ind w:leftChars="1000" w:left="1000"/>
    </w:pPr>
  </w:style>
  <w:style w:type="paragraph" w:styleId="afa">
    <w:name w:val="envelope address"/>
    <w:basedOn w:val="a1"/>
    <w:qFormat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81">
    <w:name w:val="index 8"/>
    <w:basedOn w:val="a1"/>
    <w:next w:val="a1"/>
    <w:qFormat/>
    <w:pPr>
      <w:ind w:leftChars="1400" w:left="1400"/>
    </w:pPr>
  </w:style>
  <w:style w:type="paragraph" w:styleId="afb">
    <w:name w:val="Body Text"/>
    <w:basedOn w:val="a1"/>
    <w:qFormat/>
    <w:pPr>
      <w:spacing w:after="120"/>
    </w:pPr>
  </w:style>
  <w:style w:type="paragraph" w:styleId="91">
    <w:name w:val="index 9"/>
    <w:basedOn w:val="a1"/>
    <w:next w:val="a1"/>
    <w:pPr>
      <w:ind w:leftChars="1600" w:left="1600"/>
    </w:pPr>
  </w:style>
  <w:style w:type="paragraph" w:styleId="4">
    <w:name w:val="List Number 4"/>
    <w:basedOn w:val="a1"/>
    <w:qFormat/>
    <w:pPr>
      <w:numPr>
        <w:numId w:val="3"/>
      </w:numPr>
    </w:pPr>
  </w:style>
  <w:style w:type="paragraph" w:styleId="afc">
    <w:name w:val="toa heading"/>
    <w:basedOn w:val="a1"/>
    <w:next w:val="a1"/>
    <w:qFormat/>
    <w:pPr>
      <w:spacing w:before="120"/>
    </w:pPr>
    <w:rPr>
      <w:rFonts w:ascii="Arial" w:hAnsi="Arial" w:cs="Arial"/>
      <w:sz w:val="24"/>
      <w:szCs w:val="24"/>
    </w:rPr>
  </w:style>
  <w:style w:type="paragraph" w:styleId="afd">
    <w:name w:val="index heading"/>
    <w:basedOn w:val="a1"/>
    <w:next w:val="10"/>
    <w:qFormat/>
    <w:rPr>
      <w:rFonts w:ascii="Arial" w:hAnsi="Arial" w:cs="Arial"/>
      <w:b/>
      <w:bCs/>
    </w:rPr>
  </w:style>
  <w:style w:type="paragraph" w:styleId="11">
    <w:name w:val="toc 1"/>
    <w:basedOn w:val="a1"/>
    <w:next w:val="a1"/>
  </w:style>
  <w:style w:type="paragraph" w:styleId="afe">
    <w:name w:val="table of authorities"/>
    <w:basedOn w:val="a1"/>
    <w:next w:val="a1"/>
    <w:qFormat/>
    <w:pPr>
      <w:ind w:leftChars="200" w:left="420"/>
    </w:pPr>
  </w:style>
  <w:style w:type="paragraph" w:styleId="aff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360" w:lineRule="auto"/>
      <w:ind w:firstLineChars="250" w:firstLine="500"/>
      <w:jc w:val="both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pPr>
      <w:ind w:leftChars="1000" w:left="2100"/>
    </w:pPr>
  </w:style>
  <w:style w:type="paragraph" w:styleId="aff0">
    <w:name w:val="table of figures"/>
    <w:basedOn w:val="a1"/>
    <w:next w:val="a1"/>
    <w:qFormat/>
    <w:pPr>
      <w:ind w:leftChars="200" w:left="200" w:hangingChars="200" w:hanging="200"/>
    </w:pPr>
  </w:style>
  <w:style w:type="paragraph" w:styleId="34">
    <w:name w:val="toc 3"/>
    <w:basedOn w:val="a1"/>
    <w:next w:val="a1"/>
    <w:qFormat/>
    <w:pPr>
      <w:ind w:leftChars="400" w:left="840"/>
    </w:pPr>
  </w:style>
  <w:style w:type="paragraph" w:styleId="25">
    <w:name w:val="toc 2"/>
    <w:basedOn w:val="a1"/>
    <w:next w:val="a1"/>
    <w:pPr>
      <w:ind w:leftChars="200" w:left="420"/>
    </w:pPr>
  </w:style>
  <w:style w:type="paragraph" w:styleId="43">
    <w:name w:val="toc 4"/>
    <w:basedOn w:val="a1"/>
    <w:next w:val="a1"/>
    <w:pPr>
      <w:ind w:leftChars="600" w:left="1260"/>
    </w:pPr>
  </w:style>
  <w:style w:type="paragraph" w:styleId="54">
    <w:name w:val="toc 5"/>
    <w:basedOn w:val="a1"/>
    <w:next w:val="a1"/>
    <w:qFormat/>
    <w:pPr>
      <w:ind w:leftChars="800" w:left="1680"/>
    </w:pPr>
  </w:style>
  <w:style w:type="paragraph" w:styleId="aff1">
    <w:name w:val="Note Heading"/>
    <w:basedOn w:val="a1"/>
    <w:next w:val="a1"/>
    <w:qFormat/>
  </w:style>
  <w:style w:type="paragraph" w:styleId="aff2">
    <w:name w:val="Date"/>
    <w:basedOn w:val="a1"/>
    <w:next w:val="a1"/>
    <w:qFormat/>
  </w:style>
  <w:style w:type="paragraph" w:styleId="50">
    <w:name w:val="List Bullet 5"/>
    <w:basedOn w:val="a1"/>
    <w:qFormat/>
    <w:pPr>
      <w:numPr>
        <w:numId w:val="4"/>
      </w:numPr>
    </w:pPr>
  </w:style>
  <w:style w:type="paragraph" w:styleId="aff3">
    <w:name w:val="Body Text First Indent"/>
    <w:basedOn w:val="afb"/>
    <w:qFormat/>
    <w:pPr>
      <w:ind w:firstLine="210"/>
    </w:pPr>
  </w:style>
  <w:style w:type="paragraph" w:styleId="26">
    <w:name w:val="Body Text First Indent 2"/>
    <w:basedOn w:val="aff4"/>
    <w:qFormat/>
    <w:pPr>
      <w:ind w:firstLine="210"/>
    </w:pPr>
  </w:style>
  <w:style w:type="paragraph" w:styleId="aff4">
    <w:name w:val="Body Text Indent"/>
    <w:basedOn w:val="a1"/>
    <w:pPr>
      <w:spacing w:after="120"/>
      <w:ind w:left="360"/>
    </w:pPr>
  </w:style>
  <w:style w:type="paragraph" w:styleId="40">
    <w:name w:val="List Bullet 4"/>
    <w:basedOn w:val="a1"/>
    <w:qFormat/>
    <w:pPr>
      <w:numPr>
        <w:numId w:val="5"/>
      </w:numPr>
    </w:pPr>
  </w:style>
  <w:style w:type="paragraph" w:styleId="a0">
    <w:name w:val="List Bullet"/>
    <w:basedOn w:val="a1"/>
    <w:pPr>
      <w:numPr>
        <w:numId w:val="6"/>
      </w:numPr>
    </w:pPr>
  </w:style>
  <w:style w:type="paragraph" w:styleId="20">
    <w:name w:val="List Bullet 2"/>
    <w:basedOn w:val="a1"/>
    <w:qFormat/>
    <w:pPr>
      <w:numPr>
        <w:numId w:val="7"/>
      </w:numPr>
    </w:pPr>
  </w:style>
  <w:style w:type="paragraph" w:styleId="30">
    <w:name w:val="List Bullet 3"/>
    <w:basedOn w:val="a1"/>
    <w:qFormat/>
    <w:pPr>
      <w:numPr>
        <w:numId w:val="8"/>
      </w:numPr>
    </w:pPr>
  </w:style>
  <w:style w:type="paragraph" w:styleId="aff5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qFormat/>
    <w:pPr>
      <w:tabs>
        <w:tab w:val="center" w:pos="4153"/>
        <w:tab w:val="right" w:pos="8306"/>
      </w:tabs>
    </w:pPr>
  </w:style>
  <w:style w:type="paragraph" w:styleId="a">
    <w:name w:val="List Number"/>
    <w:basedOn w:val="a1"/>
    <w:pPr>
      <w:numPr>
        <w:numId w:val="9"/>
      </w:numPr>
    </w:pPr>
  </w:style>
  <w:style w:type="paragraph" w:styleId="2">
    <w:name w:val="List Number 2"/>
    <w:basedOn w:val="a1"/>
    <w:qFormat/>
    <w:pPr>
      <w:numPr>
        <w:numId w:val="10"/>
      </w:numPr>
    </w:pPr>
  </w:style>
  <w:style w:type="paragraph" w:styleId="aff7">
    <w:name w:val="List"/>
    <w:basedOn w:val="a1"/>
    <w:qFormat/>
    <w:pPr>
      <w:ind w:left="360" w:hanging="360"/>
    </w:pPr>
  </w:style>
  <w:style w:type="paragraph" w:styleId="aff8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35">
    <w:name w:val="Body Text 3"/>
    <w:basedOn w:val="a1"/>
    <w:qFormat/>
    <w:pPr>
      <w:spacing w:after="120"/>
    </w:pPr>
    <w:rPr>
      <w:sz w:val="16"/>
      <w:szCs w:val="16"/>
    </w:rPr>
  </w:style>
  <w:style w:type="paragraph" w:styleId="27">
    <w:name w:val="Body Text Indent 2"/>
    <w:basedOn w:val="a1"/>
    <w:qFormat/>
    <w:pPr>
      <w:spacing w:after="120" w:line="480" w:lineRule="auto"/>
      <w:ind w:left="360"/>
    </w:pPr>
  </w:style>
  <w:style w:type="paragraph" w:styleId="aff9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a">
    <w:name w:val="Signature"/>
    <w:basedOn w:val="a1"/>
    <w:qFormat/>
    <w:pPr>
      <w:ind w:left="4320"/>
    </w:pPr>
  </w:style>
  <w:style w:type="paragraph" w:styleId="affb">
    <w:name w:val="Salutation"/>
    <w:basedOn w:val="a1"/>
    <w:next w:val="a1"/>
    <w:qFormat/>
  </w:style>
  <w:style w:type="paragraph" w:styleId="28">
    <w:name w:val="List Continue 2"/>
    <w:basedOn w:val="a1"/>
    <w:qFormat/>
    <w:pPr>
      <w:spacing w:after="120"/>
      <w:ind w:left="720"/>
    </w:pPr>
  </w:style>
  <w:style w:type="paragraph" w:styleId="36">
    <w:name w:val="List Continue 3"/>
    <w:basedOn w:val="a1"/>
    <w:pPr>
      <w:spacing w:after="120"/>
      <w:ind w:left="1080"/>
    </w:pPr>
  </w:style>
  <w:style w:type="paragraph" w:styleId="44">
    <w:name w:val="List Continue 4"/>
    <w:basedOn w:val="a1"/>
    <w:pPr>
      <w:spacing w:after="120"/>
      <w:ind w:left="1440"/>
    </w:pPr>
  </w:style>
  <w:style w:type="paragraph" w:styleId="55">
    <w:name w:val="List Continue 5"/>
    <w:basedOn w:val="a1"/>
    <w:pPr>
      <w:spacing w:after="120"/>
      <w:ind w:left="1800"/>
    </w:pPr>
  </w:style>
  <w:style w:type="paragraph" w:styleId="29">
    <w:name w:val="List 2"/>
    <w:basedOn w:val="a1"/>
    <w:pPr>
      <w:ind w:left="720" w:hanging="360"/>
    </w:pPr>
  </w:style>
  <w:style w:type="paragraph" w:styleId="37">
    <w:name w:val="List 3"/>
    <w:basedOn w:val="a1"/>
    <w:pPr>
      <w:ind w:left="1080" w:hanging="360"/>
    </w:pPr>
  </w:style>
  <w:style w:type="paragraph" w:styleId="45">
    <w:name w:val="List 4"/>
    <w:basedOn w:val="a1"/>
    <w:pPr>
      <w:ind w:left="1440" w:hanging="360"/>
    </w:pPr>
  </w:style>
  <w:style w:type="paragraph" w:styleId="HTML8">
    <w:name w:val="HTML Preformatted"/>
    <w:basedOn w:val="a1"/>
    <w:rPr>
      <w:rFonts w:ascii="Courier New" w:hAnsi="Courier New" w:cs="Courier New"/>
      <w:sz w:val="20"/>
    </w:rPr>
  </w:style>
  <w:style w:type="paragraph" w:styleId="affc">
    <w:name w:val="Block Text"/>
    <w:basedOn w:val="a1"/>
    <w:pPr>
      <w:spacing w:after="120"/>
      <w:ind w:left="1440" w:right="1440"/>
    </w:pPr>
  </w:style>
  <w:style w:type="paragraph" w:styleId="aff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e">
    <w:name w:val="E-mail Signature"/>
    <w:basedOn w:val="a1"/>
    <w:qFormat/>
  </w:style>
  <w:style w:type="table" w:styleId="2a">
    <w:name w:val="Table Colorful 2"/>
    <w:basedOn w:val="a3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3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Classic 1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1313</Words>
  <Characters>7489</Characters>
  <Application>Microsoft Office Word</Application>
  <DocSecurity>0</DocSecurity>
  <Lines>62</Lines>
  <Paragraphs>17</Paragraphs>
  <ScaleCrop>false</ScaleCrop>
  <Company/>
  <LinksUpToDate>false</LinksUpToDate>
  <CharactersWithSpaces>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Евграфов�</dc:creator>
  <cp:lastModifiedBy>ВЛАДЕЛЕЦ</cp:lastModifiedBy>
  <cp:revision>3</cp:revision>
  <dcterms:created xsi:type="dcterms:W3CDTF">2023-12-10T14:15:00Z</dcterms:created>
  <dcterms:modified xsi:type="dcterms:W3CDTF">2023-12-13T13:09:00Z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2D146025E69C4F51BA9CC250ED633503_13</vt:lpwstr>
  </property>
</Properties>
</file>